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599D" w:rsidR="00B33DFA" w:rsidP="0011599D" w:rsidRDefault="0011599D" w14:paraId="30338310" w14:textId="77777777">
      <w:pPr>
        <w:pStyle w:val="berschrift1"/>
        <w:jc w:val="center"/>
        <w:rPr>
          <w:rFonts w:ascii="Arial" w:hAnsi="Arial" w:cs="Arial"/>
          <w:color w:val="0D0D0D" w:themeColor="text1" w:themeTint="F2"/>
          <w:sz w:val="36"/>
          <w:szCs w:val="36"/>
        </w:rPr>
      </w:pPr>
      <w:r w:rsidRPr="0011599D">
        <w:rPr>
          <w:rFonts w:ascii="Arial" w:hAnsi="Arial" w:cs="Arial"/>
          <w:color w:val="0D0D0D" w:themeColor="text1" w:themeTint="F2"/>
          <w:sz w:val="36"/>
          <w:szCs w:val="36"/>
        </w:rPr>
        <w:t xml:space="preserve">Community Rules</w:t>
      </w:r>
    </w:p>
    <w:p w:rsidRPr="0011599D" w:rsidR="00B33DFA" w:rsidP="0011599D" w:rsidRDefault="0011599D" w14:paraId="4337DA19" w14:textId="77777777">
      <w:pPr>
        <w:jc w:val="center"/>
        <w:rPr>
          <w:rFonts w:cs="Arial"/>
          <w:b/>
          <w:color w:val="0D0D0D" w:themeColor="text1" w:themeTint="F2"/>
          <w:sz w:val="36"/>
          <w:szCs w:val="36"/>
        </w:rPr>
      </w:pPr>
      <w:r w:rsidRPr="0011599D">
        <w:rPr>
          <w:rFonts w:cs="Arial"/>
          <w:b/>
          <w:color w:val="0D0D0D" w:themeColor="text1" w:themeTint="F2"/>
          <w:sz w:val="36"/>
          <w:szCs w:val="36"/>
        </w:rPr>
        <w:t xml:space="preserve">for the online and communication services of</w:t>
      </w:r>
    </w:p>
    <w:p w:rsidRPr="0011599D" w:rsidR="00B33DFA" w:rsidRDefault="0011599D" w14:paraId="50B6D064" w14:textId="77777777">
      <w:pPr>
        <w:rPr>
          <w:rFonts w:cs="Arial"/>
          <w:color w:val="0D0D0D" w:themeColor="text1" w:themeTint="F2"/>
          <w:sz w:val="28"/>
          <w:szCs w:val="28"/>
        </w:rPr>
      </w:pPr>
      <w:r>
        <w:rPr>
          <w:rFonts w:cs="Arial"/>
          <w:b/>
          <w:color w:val="0D0D0D" w:themeColor="text1" w:themeTint="F2"/>
          <w:sz w:val="28"/>
          <w:szCs w:val="28"/>
        </w:rPr>
        <w:br/>
      </w:r>
      <w:r w:rsidRPr="0011599D">
        <w:rPr>
          <w:rFonts w:cs="Arial"/>
          <w:color w:val="0D0D0D" w:themeColor="text1" w:themeTint="F2"/>
          <w:sz w:val="28"/>
          <w:szCs w:val="28"/>
        </w:rPr>
        <w:t xml:space="preserve">SCANDIC FINANCE GROUP LIMITED</w:t>
      </w:r>
      <w:r w:rsidRPr="0011599D">
        <w:rPr>
          <w:rFonts w:cs="Arial"/>
          <w:color w:val="0D0D0D" w:themeColor="text1" w:themeTint="F2"/>
          <w:sz w:val="28"/>
          <w:szCs w:val="28"/>
        </w:rPr>
        <w:br/>
      </w:r>
      <w:r w:rsidRPr="0011599D">
        <w:rPr>
          <w:rFonts w:cs="Arial"/>
          <w:color w:val="0D0D0D" w:themeColor="text1" w:themeTint="F2"/>
          <w:sz w:val="28"/>
          <w:szCs w:val="28"/>
        </w:rPr>
        <w:t xml:space="preserve">by Scandic Banking Hong Kong</w:t>
      </w:r>
      <w:r w:rsidRPr="0011599D">
        <w:rPr>
          <w:rFonts w:cs="Arial"/>
          <w:color w:val="0D0D0D" w:themeColor="text1" w:themeTint="F2"/>
          <w:sz w:val="28"/>
          <w:szCs w:val="28"/>
        </w:rPr>
        <w:br/>
      </w:r>
      <w:r w:rsidRPr="0011599D">
        <w:rPr>
          <w:rFonts w:cs="Arial"/>
          <w:color w:val="0D0D0D" w:themeColor="text1" w:themeTint="F2"/>
          <w:sz w:val="28"/>
          <w:szCs w:val="28"/>
        </w:rPr>
        <w:t xml:space="preserve">Room 10, Unit A, 7/F</w:t>
      </w:r>
      <w:r w:rsidRPr="0011599D">
        <w:rPr>
          <w:rFonts w:cs="Arial"/>
          <w:color w:val="0D0D0D" w:themeColor="text1" w:themeTint="F2"/>
          <w:sz w:val="28"/>
          <w:szCs w:val="28"/>
        </w:rPr>
        <w:br/>
      </w:r>
      <w:r w:rsidRPr="0011599D">
        <w:rPr>
          <w:rFonts w:cs="Arial"/>
          <w:color w:val="0D0D0D" w:themeColor="text1" w:themeTint="F2"/>
          <w:sz w:val="28"/>
          <w:szCs w:val="28"/>
        </w:rPr>
        <w:t xml:space="preserve">Harbour Sky, 28 Sze Shan Street</w:t>
      </w:r>
      <w:r w:rsidRPr="0011599D">
        <w:rPr>
          <w:rFonts w:cs="Arial"/>
          <w:color w:val="0D0D0D" w:themeColor="text1" w:themeTint="F2"/>
          <w:sz w:val="28"/>
          <w:szCs w:val="28"/>
        </w:rPr>
        <w:br/>
      </w:r>
      <w:r w:rsidRPr="0011599D">
        <w:rPr>
          <w:rFonts w:cs="Arial"/>
          <w:color w:val="0D0D0D" w:themeColor="text1" w:themeTint="F2"/>
          <w:sz w:val="28"/>
          <w:szCs w:val="28"/>
        </w:rPr>
        <w:t xml:space="preserve">Yau Tong, Hong Kong, </w:t>
      </w:r>
      <w:r>
        <w:rPr>
          <w:rFonts w:cs="Arial"/>
          <w:color w:val="0D0D0D" w:themeColor="text1" w:themeTint="F2"/>
          <w:sz w:val="28"/>
          <w:szCs w:val="28"/>
        </w:rPr>
        <w:t xml:space="preserve">SAR-PRC</w:t>
      </w:r>
      <w:r w:rsidRPr="0011599D">
        <w:rPr>
          <w:rFonts w:cs="Arial"/>
          <w:color w:val="0D0D0D" w:themeColor="text1" w:themeTint="F2"/>
          <w:sz w:val="28"/>
          <w:szCs w:val="28"/>
        </w:rPr>
        <w:br/>
      </w:r>
      <w:bookmarkStart w:name="_GoBack" w:id="0"/>
      <w:bookmarkEnd w:id="0"/>
      <w:r w:rsidRPr="0011599D">
        <w:rPr>
          <w:rFonts w:cs="Arial"/>
          <w:color w:val="0D0D0D" w:themeColor="text1" w:themeTint="F2"/>
          <w:sz w:val="28"/>
          <w:szCs w:val="28"/>
        </w:rPr>
        <w:t xml:space="preserve"> </w:t>
      </w:r>
      <w:r w:rsidRPr="0011599D">
        <w:rPr>
          <w:rFonts w:cs="Arial"/>
          <w:color w:val="0D0D0D" w:themeColor="text1" w:themeTint="F2"/>
          <w:sz w:val="28"/>
          <w:szCs w:val="28"/>
        </w:rPr>
        <w:t xml:space="preserve">, </w:t>
      </w:r>
      <w:r w:rsidRPr="0011599D">
        <w:rPr>
          <w:rFonts w:cs="Arial"/>
          <w:color w:val="0D0D0D" w:themeColor="text1" w:themeTint="F2"/>
          <w:sz w:val="28"/>
          <w:szCs w:val="28"/>
        </w:rPr>
        <w:t xml:space="preserve">Zurich: +41 44 7979 99 – 85</w:t>
      </w:r>
      <w:r w:rsidRPr="0011599D">
        <w:rPr>
          <w:rFonts w:cs="Arial"/>
          <w:color w:val="0D0D0D" w:themeColor="text1" w:themeTint="F2"/>
          <w:sz w:val="28"/>
          <w:szCs w:val="28"/>
        </w:rPr>
        <w:br/>
      </w:r>
      <w:r w:rsidRPr="0011599D">
        <w:rPr>
          <w:rFonts w:cs="Arial"/>
          <w:color w:val="0D0D0D" w:themeColor="text1" w:themeTint="F2"/>
          <w:sz w:val="28"/>
          <w:szCs w:val="28"/>
        </w:rPr>
        <w:t xml:space="preserve">Email:</w:t>
      </w:r>
      <w:hyperlink w:history="1" r:id="rId6">
        <w:r w:rsidRPr="006F14DA">
          <w:rPr>
            <w:rStyle w:val="Link"/>
            <w:rFonts w:cs="Arial"/>
            <w:color w:val="0D0DFF" w:themeColor="hyperlink" w:themeTint="F2"/>
            <w:sz w:val="28"/>
            <w:szCs w:val="28"/>
          </w:rPr>
          <w:t xml:space="preserve"> Office@ScandicFinance.Global</w:t>
        </w:r>
      </w:hyperlink>
      <w:r w:rsidRPr="0011599D">
        <w:rPr>
          <w:rFonts w:cs="Arial"/>
          <w:color w:val="0D0D0D" w:themeColor="text1" w:themeTint="F2"/>
          <w:sz w:val="28"/>
          <w:szCs w:val="28"/>
        </w:rPr>
        <w:br/>
      </w:r>
      <w:r w:rsidRPr="0011599D">
        <w:rPr>
          <w:rFonts w:cs="Arial"/>
          <w:color w:val="0D0D0D" w:themeColor="text1" w:themeTint="F2"/>
          <w:sz w:val="28"/>
          <w:szCs w:val="28"/>
        </w:rPr>
        <w:t xml:space="preserve">Commercial register:</w:t>
      </w:r>
      <w:hyperlink w:history="1" r:id="rId7">
        <w:r w:rsidRPr="006F14DA">
          <w:rPr>
            <w:rStyle w:val="Link"/>
            <w:rFonts w:cs="Arial"/>
            <w:color w:val="0D0DFF" w:themeColor="hyperlink" w:themeTint="F2"/>
            <w:sz w:val="28"/>
            <w:szCs w:val="28"/>
          </w:rPr>
          <w:t xml:space="preserve"> https://hkg.Databasesets.com/en/gongsimingdan/number/79325926</w:t>
        </w:r>
      </w:hyperlink>
      <w:r w:rsidRPr="0011599D">
        <w:rPr>
          <w:rFonts w:cs="Arial"/>
          <w:color w:val="0D0D0D" w:themeColor="text1" w:themeTint="F2"/>
          <w:sz w:val="28"/>
          <w:szCs w:val="28"/>
        </w:rPr>
        <w:br/>
      </w:r>
    </w:p>
    <w:p w:rsidRPr="0011599D" w:rsidR="00B33DFA" w:rsidRDefault="0011599D" w14:paraId="106567F8" w14:textId="77777777">
      <w:pPr>
        <w:rPr>
          <w:rFonts w:cs="Arial"/>
          <w:color w:val="0D0D0D" w:themeColor="text1" w:themeTint="F2"/>
          <w:sz w:val="28"/>
          <w:szCs w:val="28"/>
        </w:rPr>
      </w:pPr>
      <w:r w:rsidRPr="0011599D">
        <w:rPr>
          <w:rFonts w:cs="Arial"/>
          <w:b/>
          <w:color w:val="0D0D0D" w:themeColor="text1" w:themeTint="F2"/>
          <w:sz w:val="28"/>
          <w:szCs w:val="28"/>
        </w:rPr>
        <w:t xml:space="preserve">in cooperation </w:t>
      </w:r>
      <w:r w:rsidRPr="0011599D">
        <w:rPr>
          <w:rFonts w:cs="Arial"/>
          <w:b/>
          <w:color w:val="0D0D0D" w:themeColor="text1" w:themeTint="F2"/>
          <w:sz w:val="28"/>
          <w:szCs w:val="28"/>
        </w:rPr>
        <w:t xml:space="preserve">with</w:t>
      </w:r>
      <w:r>
        <w:rPr>
          <w:rFonts w:cs="Arial"/>
          <w:color w:val="0D0D0D" w:themeColor="text1" w:themeTint="F2"/>
          <w:sz w:val="28"/>
          <w:szCs w:val="28"/>
        </w:rPr>
        <w:t xml:space="preserve">:</w:t>
      </w:r>
      <w:r w:rsidRPr="0011599D">
        <w:rPr>
          <w:rFonts w:cs="Arial"/>
          <w:color w:val="0D0D0D" w:themeColor="text1" w:themeTint="F2"/>
          <w:sz w:val="28"/>
          <w:szCs w:val="28"/>
        </w:rPr>
        <w:br/>
      </w:r>
      <w:r w:rsidRPr="0011599D">
        <w:rPr>
          <w:rFonts w:cs="Arial"/>
          <w:color w:val="0D0D0D" w:themeColor="text1" w:themeTint="F2"/>
          <w:sz w:val="28"/>
          <w:szCs w:val="28"/>
        </w:rPr>
        <w:t xml:space="preserve">SCANDIC ASSETS FZCO (Free Zone Company)</w:t>
      </w:r>
      <w:r w:rsidRPr="0011599D">
        <w:rPr>
          <w:rFonts w:cs="Arial"/>
          <w:color w:val="0D0D0D" w:themeColor="text1" w:themeTint="F2"/>
          <w:sz w:val="28"/>
          <w:szCs w:val="28"/>
        </w:rPr>
        <w:br/>
      </w:r>
      <w:r w:rsidRPr="0011599D">
        <w:rPr>
          <w:rFonts w:cs="Arial"/>
          <w:color w:val="0D0D0D" w:themeColor="text1" w:themeTint="F2"/>
          <w:sz w:val="28"/>
          <w:szCs w:val="28"/>
        </w:rPr>
        <w:t xml:space="preserve">Dubai Silicon Oasis </w:t>
      </w:r>
      <w:r w:rsidRPr="0011599D">
        <w:rPr>
          <w:rFonts w:cs="Arial"/>
          <w:color w:val="0D0D0D" w:themeColor="text1" w:themeTint="F2"/>
          <w:sz w:val="28"/>
          <w:szCs w:val="28"/>
        </w:rPr>
        <w:t xml:space="preserve">DDP Building A1/A2</w:t>
      </w:r>
      <w:r w:rsidRPr="0011599D">
        <w:rPr>
          <w:rFonts w:cs="Arial"/>
          <w:color w:val="0D0D0D" w:themeColor="text1" w:themeTint="F2"/>
          <w:sz w:val="28"/>
          <w:szCs w:val="28"/>
        </w:rPr>
        <w:br/>
      </w:r>
      <w:r w:rsidRPr="0011599D">
        <w:rPr>
          <w:rFonts w:cs="Arial"/>
          <w:color w:val="0D0D0D" w:themeColor="text1" w:themeTint="F2"/>
          <w:sz w:val="28"/>
          <w:szCs w:val="28"/>
        </w:rPr>
        <w:t xml:space="preserve">Dubai, 342001, United Arab Emirates</w:t>
      </w:r>
      <w:r w:rsidRPr="0011599D">
        <w:rPr>
          <w:rFonts w:cs="Arial"/>
          <w:color w:val="0D0D0D" w:themeColor="text1" w:themeTint="F2"/>
          <w:sz w:val="28"/>
          <w:szCs w:val="28"/>
        </w:rPr>
        <w:br/>
      </w:r>
      <w:r w:rsidRPr="0011599D">
        <w:rPr>
          <w:rFonts w:cs="Arial"/>
          <w:color w:val="0D0D0D" w:themeColor="text1" w:themeTint="F2"/>
          <w:sz w:val="28"/>
          <w:szCs w:val="28"/>
        </w:rPr>
        <w:t xml:space="preserve">Telephone: +971 56 929 86 – 90</w:t>
      </w:r>
      <w:r w:rsidRPr="0011599D">
        <w:rPr>
          <w:rFonts w:cs="Arial"/>
          <w:color w:val="0D0D0D" w:themeColor="text1" w:themeTint="F2"/>
          <w:sz w:val="28"/>
          <w:szCs w:val="28"/>
        </w:rPr>
        <w:br/>
      </w:r>
      <w:r w:rsidRPr="0011599D">
        <w:rPr>
          <w:rFonts w:cs="Arial"/>
          <w:color w:val="0D0D0D" w:themeColor="text1" w:themeTint="F2"/>
          <w:sz w:val="28"/>
          <w:szCs w:val="28"/>
        </w:rPr>
        <w:t xml:space="preserve">Email:</w:t>
      </w:r>
      <w:hyperlink w:history="1" r:id="rId8">
        <w:r w:rsidRPr="006F14DA">
          <w:rPr>
            <w:rStyle w:val="Link"/>
            <w:rFonts w:cs="Arial"/>
            <w:color w:val="0D0DFF" w:themeColor="hyperlink" w:themeTint="F2"/>
            <w:sz w:val="28"/>
            <w:szCs w:val="28"/>
          </w:rPr>
          <w:t xml:space="preserve"> Info@ScandicAssets.dev</w:t>
        </w:r>
      </w:hyperlink>
      <w:r w:rsidRPr="0011599D">
        <w:rPr>
          <w:rFonts w:cs="Arial"/>
          <w:color w:val="0D0D0D" w:themeColor="text1" w:themeTint="F2"/>
          <w:sz w:val="28"/>
          <w:szCs w:val="28"/>
        </w:rPr>
        <w:br/>
      </w:r>
      <w:r w:rsidRPr="0011599D">
        <w:rPr>
          <w:rFonts w:cs="Arial"/>
          <w:color w:val="0D0D0D" w:themeColor="text1" w:themeTint="F2"/>
          <w:sz w:val="28"/>
          <w:szCs w:val="28"/>
        </w:rPr>
        <w:t xml:space="preserve">Commercial register:</w:t>
      </w:r>
      <w:hyperlink w:history="1" r:id="rId9">
        <w:r w:rsidRPr="006F14DA">
          <w:rPr>
            <w:rStyle w:val="Link"/>
            <w:rFonts w:cs="Arial"/>
            <w:color w:val="0D0DFF" w:themeColor="hyperlink" w:themeTint="F2"/>
            <w:sz w:val="28"/>
            <w:szCs w:val="28"/>
          </w:rPr>
          <w:t xml:space="preserve"> https://dieza.my.site.com/diezaqrverify/validateqr?id=001NM00000K2u4FYAR&amp;masterCode=CERTIFICATE_OF_FORMATION&amp;relatedToId=a1MNM000004ddaI2AQ</w:t>
        </w:r>
      </w:hyperlink>
      <w:r w:rsidRPr="0011599D">
        <w:rPr>
          <w:rFonts w:cs="Arial"/>
          <w:color w:val="0D0D0D" w:themeColor="text1" w:themeTint="F2"/>
          <w:sz w:val="28"/>
          <w:szCs w:val="28"/>
        </w:rPr>
        <w:br/>
      </w:r>
    </w:p>
    <w:p w:rsidRPr="0011599D" w:rsidR="00B33DFA" w:rsidRDefault="0011599D" w14:paraId="1D524E31" w14:textId="77777777">
      <w:pPr>
        <w:rPr>
          <w:rFonts w:cs="Arial"/>
          <w:color w:val="0D0D0D" w:themeColor="text1" w:themeTint="F2"/>
          <w:sz w:val="28"/>
          <w:szCs w:val="28"/>
        </w:rPr>
      </w:pPr>
      <w:r w:rsidRPr="0011599D">
        <w:rPr>
          <w:rFonts w:cs="Arial"/>
          <w:b/>
          <w:color w:val="0D0D0D" w:themeColor="text1" w:themeTint="F2"/>
          <w:sz w:val="28"/>
          <w:szCs w:val="28"/>
        </w:rPr>
        <w:t xml:space="preserve">in </w:t>
      </w:r>
      <w:r w:rsidRPr="0011599D">
        <w:rPr>
          <w:rFonts w:cs="Arial"/>
          <w:b/>
          <w:color w:val="0D0D0D" w:themeColor="text1" w:themeTint="F2"/>
          <w:sz w:val="28"/>
          <w:szCs w:val="28"/>
        </w:rPr>
        <w:t xml:space="preserve">cooperation </w:t>
      </w:r>
      <w:r w:rsidRPr="0011599D">
        <w:rPr>
          <w:rFonts w:cs="Arial"/>
          <w:b/>
          <w:color w:val="0D0D0D" w:themeColor="text1" w:themeTint="F2"/>
          <w:sz w:val="28"/>
          <w:szCs w:val="28"/>
        </w:rPr>
        <w:t xml:space="preserve">with</w:t>
      </w:r>
      <w:r w:rsidRPr="0011599D">
        <w:rPr>
          <w:rFonts w:cs="Arial"/>
          <w:b/>
          <w:color w:val="0D0D0D" w:themeColor="text1" w:themeTint="F2"/>
          <w:sz w:val="28"/>
          <w:szCs w:val="28"/>
        </w:rPr>
        <w:t xml:space="preserve">:</w:t>
      </w:r>
      <w:r w:rsidRPr="0011599D">
        <w:rPr>
          <w:rFonts w:cs="Arial"/>
          <w:color w:val="0D0D0D" w:themeColor="text1" w:themeTint="F2"/>
          <w:sz w:val="28"/>
          <w:szCs w:val="28"/>
        </w:rPr>
        <w:br/>
      </w:r>
      <w:r w:rsidRPr="0011599D">
        <w:rPr>
          <w:rFonts w:cs="Arial"/>
          <w:color w:val="0D0D0D" w:themeColor="text1" w:themeTint="F2"/>
          <w:sz w:val="28"/>
          <w:szCs w:val="28"/>
        </w:rPr>
        <w:t xml:space="preserve">SCANDIC TRUST GROUP LLC (Limited Liability Company)</w:t>
      </w:r>
      <w:r w:rsidRPr="0011599D">
        <w:rPr>
          <w:rFonts w:cs="Arial"/>
          <w:color w:val="0D0D0D" w:themeColor="text1" w:themeTint="F2"/>
          <w:sz w:val="28"/>
          <w:szCs w:val="28"/>
        </w:rPr>
        <w:br/>
      </w:r>
      <w:r w:rsidRPr="0011599D">
        <w:rPr>
          <w:rFonts w:cs="Arial"/>
          <w:color w:val="0D0D0D" w:themeColor="text1" w:themeTint="F2"/>
          <w:sz w:val="28"/>
          <w:szCs w:val="28"/>
        </w:rPr>
        <w:t xml:space="preserve">IQ Business Centre, Bolsunovska Street 13–15</w:t>
      </w:r>
      <w:r w:rsidRPr="0011599D">
        <w:rPr>
          <w:rFonts w:cs="Arial"/>
          <w:color w:val="0D0D0D" w:themeColor="text1" w:themeTint="F2"/>
          <w:sz w:val="28"/>
          <w:szCs w:val="28"/>
        </w:rPr>
        <w:br/>
      </w:r>
      <w:r w:rsidRPr="0011599D">
        <w:rPr>
          <w:rFonts w:cs="Arial"/>
          <w:color w:val="0D0D0D" w:themeColor="text1" w:themeTint="F2"/>
          <w:sz w:val="28"/>
          <w:szCs w:val="28"/>
        </w:rPr>
        <w:t xml:space="preserve">01014 Kyiv, Ukraine</w:t>
      </w:r>
      <w:r w:rsidRPr="0011599D">
        <w:rPr>
          <w:rFonts w:cs="Arial"/>
          <w:color w:val="0D0D0D" w:themeColor="text1" w:themeTint="F2"/>
          <w:sz w:val="28"/>
          <w:szCs w:val="28"/>
        </w:rPr>
        <w:br/>
      </w:r>
      <w:r w:rsidRPr="0011599D">
        <w:rPr>
          <w:rFonts w:cs="Arial"/>
          <w:color w:val="0D0D0D" w:themeColor="text1" w:themeTint="F2"/>
          <w:sz w:val="28"/>
          <w:szCs w:val="28"/>
        </w:rPr>
        <w:t xml:space="preserve">Telephone </w:t>
      </w:r>
      <w:r>
        <w:rPr>
          <w:rFonts w:cs="Arial"/>
          <w:color w:val="0D0D0D" w:themeColor="text1" w:themeTint="F2"/>
          <w:sz w:val="28"/>
          <w:szCs w:val="28"/>
        </w:rPr>
        <w:t xml:space="preserve">HQ, </w:t>
      </w:r>
      <w:r w:rsidRPr="0011599D">
        <w:rPr>
          <w:rFonts w:cs="Arial"/>
          <w:color w:val="0D0D0D" w:themeColor="text1" w:themeTint="F2"/>
          <w:sz w:val="28"/>
          <w:szCs w:val="28"/>
        </w:rPr>
        <w:t xml:space="preserve">United Kingdom of Great Britain and Northern Ireland, London: +44 7470 86 92 </w:t>
      </w:r>
      <w:r w:rsidRPr="0011599D">
        <w:rPr>
          <w:rFonts w:cs="Arial"/>
          <w:color w:val="0D0D0D" w:themeColor="text1" w:themeTint="F2"/>
          <w:sz w:val="28"/>
          <w:szCs w:val="28"/>
        </w:rPr>
        <w:t xml:space="preserve">– 60</w:t>
      </w:r>
      <w:r w:rsidRPr="0011599D">
        <w:rPr>
          <w:rFonts w:cs="Arial"/>
          <w:color w:val="0D0D0D" w:themeColor="text1" w:themeTint="F2"/>
          <w:sz w:val="28"/>
          <w:szCs w:val="28"/>
        </w:rPr>
        <w:br/>
      </w:r>
      <w:r w:rsidRPr="0011599D">
        <w:rPr>
          <w:rFonts w:cs="Arial"/>
          <w:color w:val="0D0D0D" w:themeColor="text1" w:themeTint="F2"/>
          <w:sz w:val="28"/>
          <w:szCs w:val="28"/>
        </w:rPr>
        <w:t xml:space="preserve">Email:</w:t>
      </w:r>
      <w:hyperlink w:history="1" r:id="rId10">
        <w:r w:rsidRPr="006F14DA">
          <w:rPr>
            <w:rStyle w:val="Link"/>
            <w:rFonts w:cs="Arial"/>
            <w:color w:val="0D0DFF" w:themeColor="hyperlink" w:themeTint="F2"/>
            <w:sz w:val="28"/>
            <w:szCs w:val="28"/>
          </w:rPr>
          <w:t xml:space="preserve"> Info@ScandicTrust.com</w:t>
        </w:r>
      </w:hyperlink>
      <w:r w:rsidRPr="0011599D">
        <w:rPr>
          <w:rFonts w:cs="Arial"/>
          <w:color w:val="0D0D0D" w:themeColor="text1" w:themeTint="F2"/>
          <w:sz w:val="28"/>
          <w:szCs w:val="28"/>
        </w:rPr>
        <w:br/>
      </w:r>
      <w:r w:rsidRPr="0011599D">
        <w:rPr>
          <w:rFonts w:cs="Arial"/>
          <w:color w:val="0D0D0D" w:themeColor="text1" w:themeTint="F2"/>
          <w:sz w:val="28"/>
          <w:szCs w:val="28"/>
        </w:rPr>
        <w:lastRenderedPageBreak/>
      </w:r>
      <w:r w:rsidRPr="0011599D">
        <w:rPr>
          <w:rFonts w:cs="Arial"/>
          <w:color w:val="0D0D0D" w:themeColor="text1" w:themeTint="F2"/>
          <w:sz w:val="28"/>
          <w:szCs w:val="28"/>
        </w:rPr>
        <w:t xml:space="preserve">Commercial register extract:</w:t>
      </w:r>
      <w:hyperlink w:history="1" r:id="rId11">
        <w:r w:rsidRPr="006F14DA">
          <w:rPr>
            <w:rStyle w:val="Link"/>
            <w:rFonts w:cs="Arial"/>
            <w:color w:val="0D0DFF" w:themeColor="hyperlink" w:themeTint="F2"/>
            <w:sz w:val="28"/>
            <w:szCs w:val="28"/>
          </w:rPr>
          <w:t xml:space="preserve"> https://LegierGroup.com/Scandic_Trust_Group_LLC_Extract_from_the_Unified_State_Register.pdf</w:t>
        </w:r>
      </w:hyperlink>
      <w:r w:rsidRPr="0011599D">
        <w:rPr>
          <w:rFonts w:cs="Arial"/>
          <w:color w:val="0D0D0D" w:themeColor="text1" w:themeTint="F2"/>
          <w:sz w:val="28"/>
          <w:szCs w:val="28"/>
        </w:rPr>
        <w:br/>
      </w:r>
    </w:p>
    <w:p w:rsidRPr="0011599D" w:rsidR="00B33DFA" w:rsidRDefault="0011599D" w14:paraId="798E7102" w14:textId="77777777">
      <w:pPr>
        <w:rPr>
          <w:rFonts w:cs="Arial"/>
          <w:color w:val="0D0D0D" w:themeColor="text1" w:themeTint="F2"/>
          <w:sz w:val="28"/>
          <w:szCs w:val="28"/>
        </w:rPr>
      </w:pPr>
      <w:r w:rsidRPr="0011599D">
        <w:rPr>
          <w:rFonts w:cs="Arial"/>
          <w:b/>
          <w:color w:val="0D0D0D" w:themeColor="text1" w:themeTint="F2"/>
          <w:sz w:val="28"/>
          <w:szCs w:val="28"/>
        </w:rPr>
        <w:t xml:space="preserve">in cooperation with</w:t>
      </w:r>
      <w:r w:rsidRPr="0011599D">
        <w:rPr>
          <w:rFonts w:cs="Arial"/>
          <w:color w:val="0D0D0D" w:themeColor="text1" w:themeTint="F2"/>
          <w:sz w:val="28"/>
          <w:szCs w:val="28"/>
        </w:rPr>
        <w:br/>
      </w:r>
      <w:r w:rsidRPr="0011599D">
        <w:rPr>
          <w:rFonts w:cs="Arial"/>
          <w:color w:val="0D0D0D" w:themeColor="text1" w:themeTint="F2"/>
          <w:sz w:val="28"/>
          <w:szCs w:val="28"/>
        </w:rPr>
        <w:t xml:space="preserve">LEGIER </w:t>
      </w:r>
      <w:r>
        <w:rPr>
          <w:rFonts w:cs="Arial"/>
          <w:color w:val="0D0D0D" w:themeColor="text1" w:themeTint="F2"/>
          <w:sz w:val="28"/>
          <w:szCs w:val="28"/>
        </w:rPr>
        <w:t xml:space="preserve">BETEILIGUNGS GMBH</w:t>
      </w:r>
      <w:r w:rsidRPr="0011599D">
        <w:rPr>
          <w:rFonts w:cs="Arial"/>
          <w:color w:val="0D0D0D" w:themeColor="text1" w:themeTint="F2"/>
          <w:sz w:val="28"/>
          <w:szCs w:val="28"/>
        </w:rPr>
        <w:br/>
      </w:r>
      <w:r w:rsidRPr="0011599D">
        <w:rPr>
          <w:rFonts w:cs="Arial"/>
          <w:color w:val="0D0D0D" w:themeColor="text1" w:themeTint="F2"/>
          <w:sz w:val="28"/>
          <w:szCs w:val="28"/>
        </w:rPr>
        <w:t xml:space="preserve">Kurfürstendamm 14</w:t>
      </w:r>
      <w:r w:rsidRPr="0011599D">
        <w:rPr>
          <w:rFonts w:cs="Arial"/>
          <w:color w:val="0D0D0D" w:themeColor="text1" w:themeTint="F2"/>
          <w:sz w:val="28"/>
          <w:szCs w:val="28"/>
        </w:rPr>
        <w:br/>
      </w:r>
      <w:r w:rsidRPr="0011599D">
        <w:rPr>
          <w:rFonts w:cs="Arial"/>
          <w:color w:val="0D0D0D" w:themeColor="text1" w:themeTint="F2"/>
          <w:sz w:val="28"/>
          <w:szCs w:val="28"/>
        </w:rPr>
        <w:t xml:space="preserve">10719 Berlin, Federal Republic of Germany</w:t>
      </w:r>
      <w:r w:rsidRPr="0011599D">
        <w:rPr>
          <w:rFonts w:cs="Arial"/>
          <w:color w:val="0D0D0D" w:themeColor="text1" w:themeTint="F2"/>
          <w:sz w:val="28"/>
          <w:szCs w:val="28"/>
        </w:rPr>
        <w:br/>
      </w:r>
      <w:r w:rsidRPr="0011599D">
        <w:rPr>
          <w:rFonts w:cs="Arial"/>
          <w:color w:val="0D0D0D" w:themeColor="text1" w:themeTint="F2"/>
          <w:sz w:val="28"/>
          <w:szCs w:val="28"/>
        </w:rPr>
        <w:t xml:space="preserve">Commercial register number Berlin: Commercial register entry number HRB 57837</w:t>
      </w:r>
      <w:r w:rsidRPr="0011599D">
        <w:rPr>
          <w:rFonts w:cs="Arial"/>
          <w:color w:val="0D0D0D" w:themeColor="text1" w:themeTint="F2"/>
          <w:sz w:val="28"/>
          <w:szCs w:val="28"/>
        </w:rPr>
        <w:br/>
      </w:r>
      <w:r w:rsidRPr="0011599D">
        <w:rPr>
          <w:rFonts w:cs="Arial"/>
          <w:color w:val="0D0D0D" w:themeColor="text1" w:themeTint="F2"/>
          <w:sz w:val="28"/>
          <w:szCs w:val="28"/>
        </w:rPr>
        <w:t xml:space="preserve">Telephone: +49 (0) 30 9921134 – 69</w:t>
      </w:r>
      <w:r w:rsidRPr="0011599D">
        <w:rPr>
          <w:rFonts w:cs="Arial"/>
          <w:color w:val="0D0D0D" w:themeColor="text1" w:themeTint="F2"/>
          <w:sz w:val="28"/>
          <w:szCs w:val="28"/>
        </w:rPr>
        <w:br/>
      </w:r>
      <w:r w:rsidRPr="0011599D">
        <w:rPr>
          <w:rFonts w:cs="Arial"/>
          <w:color w:val="0D0D0D" w:themeColor="text1" w:themeTint="F2"/>
          <w:sz w:val="28"/>
          <w:szCs w:val="28"/>
        </w:rPr>
        <w:t xml:space="preserve">Email:</w:t>
      </w:r>
      <w:hyperlink w:history="1" r:id="rId12">
        <w:r w:rsidRPr="006F14DA">
          <w:rPr>
            <w:rStyle w:val="Link"/>
            <w:rFonts w:cs="Arial"/>
            <w:color w:val="0D0DFF" w:themeColor="hyperlink" w:themeTint="F2"/>
            <w:sz w:val="28"/>
            <w:szCs w:val="28"/>
          </w:rPr>
          <w:t xml:space="preserve"> Office@LegierGroup.com</w:t>
        </w:r>
      </w:hyperlink>
      <w:r w:rsidRPr="0011599D">
        <w:rPr>
          <w:rFonts w:cs="Arial"/>
          <w:color w:val="0D0D0D" w:themeColor="text1" w:themeTint="F2"/>
          <w:sz w:val="28"/>
          <w:szCs w:val="28"/>
        </w:rPr>
        <w:br/>
      </w:r>
      <w:r w:rsidRPr="0011599D">
        <w:rPr>
          <w:rFonts w:cs="Arial"/>
          <w:color w:val="0D0D0D" w:themeColor="text1" w:themeTint="F2"/>
          <w:sz w:val="28"/>
          <w:szCs w:val="28"/>
        </w:rPr>
        <w:t xml:space="preserve">Commercial register:</w:t>
      </w:r>
      <w:hyperlink w:history="1" r:id="rId13">
        <w:r w:rsidRPr="006F14DA">
          <w:rPr>
            <w:rStyle w:val="Link"/>
            <w:rFonts w:cs="Arial"/>
            <w:color w:val="0D0DFF" w:themeColor="hyperlink" w:themeTint="F2"/>
            <w:sz w:val="28"/>
            <w:szCs w:val="28"/>
          </w:rPr>
          <w:t xml:space="preserve"> https://www.Handelsregister.de/rp_web/normalesuche/welcome.xhtml</w:t>
        </w:r>
      </w:hyperlink>
      <w:r w:rsidRPr="0011599D">
        <w:rPr>
          <w:rFonts w:cs="Arial"/>
          <w:color w:val="0D0D0D" w:themeColor="text1" w:themeTint="F2"/>
          <w:sz w:val="28"/>
          <w:szCs w:val="28"/>
        </w:rPr>
        <w:br/>
      </w:r>
    </w:p>
    <w:p w:rsidRPr="0011599D" w:rsidR="00B33DFA" w:rsidRDefault="0011599D" w14:paraId="6892574E" w14:textId="77777777">
      <w:pPr>
        <w:rPr>
          <w:rFonts w:cs="Arial"/>
          <w:color w:val="0D0D0D" w:themeColor="text1" w:themeTint="F2"/>
          <w:sz w:val="28"/>
          <w:szCs w:val="28"/>
        </w:rPr>
      </w:pPr>
      <w:r w:rsidRPr="0011599D">
        <w:rPr>
          <w:rFonts w:cs="Arial"/>
          <w:color w:val="0D0D0D" w:themeColor="text1" w:themeTint="F2"/>
          <w:sz w:val="28"/>
          <w:szCs w:val="28"/>
          <w:u w:val="thick"/>
        </w:rPr>
        <w:t xml:space="preserve">Legal notice:</w:t>
      </w:r>
      <w:r w:rsidRPr="0011599D">
        <w:rPr>
          <w:rFonts w:cs="Arial"/>
          <w:color w:val="0D0D0D" w:themeColor="text1" w:themeTint="F2"/>
          <w:sz w:val="28"/>
          <w:szCs w:val="28"/>
        </w:rPr>
        <w:br/>
      </w:r>
      <w:r w:rsidRPr="0011599D">
        <w:rPr>
          <w:rFonts w:cs="Arial"/>
          <w:b/>
          <w:color w:val="0D0D0D" w:themeColor="text1" w:themeTint="F2"/>
          <w:sz w:val="28"/>
          <w:szCs w:val="28"/>
        </w:rPr>
        <w:t xml:space="preserve">SCANDIC ASSETS FZCO, LEGIER Beteiligungs Gesellschaft mit beschränkter Haftung and SCANDIC TRUST GROUP Limited Liability Company act as non-operational service providers. </w:t>
      </w:r>
      <w:r w:rsidRPr="0011599D">
        <w:rPr>
          <w:rFonts w:cs="Arial"/>
          <w:b/>
          <w:color w:val="0D0D0D" w:themeColor="text1" w:themeTint="F2"/>
          <w:sz w:val="28"/>
          <w:szCs w:val="28"/>
        </w:rPr>
        <w:t xml:space="preserve">All </w:t>
      </w:r>
      <w:r w:rsidRPr="0011599D">
        <w:rPr>
          <w:rFonts w:cs="Arial"/>
          <w:b/>
          <w:color w:val="0D0D0D" w:themeColor="text1" w:themeTint="F2"/>
          <w:sz w:val="28"/>
          <w:szCs w:val="28"/>
        </w:rPr>
        <w:t xml:space="preserve">operational </w:t>
      </w:r>
      <w:r w:rsidRPr="0011599D">
        <w:rPr>
          <w:rFonts w:cs="Arial"/>
          <w:b/>
          <w:color w:val="0D0D0D" w:themeColor="text1" w:themeTint="F2"/>
          <w:sz w:val="28"/>
          <w:szCs w:val="28"/>
        </w:rPr>
        <w:t xml:space="preserve">and </w:t>
      </w:r>
      <w:r w:rsidRPr="0011599D">
        <w:rPr>
          <w:rFonts w:cs="Arial"/>
          <w:b/>
          <w:color w:val="0D0D0D" w:themeColor="text1" w:themeTint="F2"/>
          <w:sz w:val="28"/>
          <w:szCs w:val="28"/>
        </w:rPr>
        <w:t xml:space="preserve">responsible </w:t>
      </w:r>
      <w:r w:rsidRPr="0011599D">
        <w:rPr>
          <w:rFonts w:cs="Arial"/>
          <w:b/>
          <w:color w:val="0D0D0D" w:themeColor="text1" w:themeTint="F2"/>
          <w:sz w:val="28"/>
          <w:szCs w:val="28"/>
        </w:rPr>
        <w:t xml:space="preserve">activities </w:t>
      </w:r>
      <w:r w:rsidRPr="0011599D">
        <w:rPr>
          <w:rFonts w:cs="Arial"/>
          <w:b/>
          <w:color w:val="0D0D0D" w:themeColor="text1" w:themeTint="F2"/>
          <w:sz w:val="28"/>
          <w:szCs w:val="28"/>
        </w:rPr>
        <w:t xml:space="preserve">are </w:t>
      </w:r>
      <w:r w:rsidRPr="0011599D">
        <w:rPr>
          <w:rFonts w:cs="Arial"/>
          <w:b/>
          <w:color w:val="0D0D0D" w:themeColor="text1" w:themeTint="F2"/>
          <w:sz w:val="28"/>
          <w:szCs w:val="28"/>
        </w:rPr>
        <w:t xml:space="preserve">carried out </w:t>
      </w:r>
      <w:r w:rsidRPr="0011599D">
        <w:rPr>
          <w:rFonts w:cs="Arial"/>
          <w:b/>
          <w:color w:val="0D0D0D" w:themeColor="text1" w:themeTint="F2"/>
          <w:sz w:val="28"/>
          <w:szCs w:val="28"/>
        </w:rPr>
        <w:t xml:space="preserve">by SCANDIC FINANCE GROUP LIMITED, </w:t>
      </w:r>
      <w:r w:rsidRPr="0011599D">
        <w:rPr>
          <w:rFonts w:cs="Arial"/>
          <w:b/>
          <w:color w:val="0D0D0D" w:themeColor="text1" w:themeTint="F2"/>
          <w:sz w:val="28"/>
          <w:szCs w:val="28"/>
        </w:rPr>
        <w:t xml:space="preserve">Hong Kong</w:t>
      </w:r>
      <w:r w:rsidRPr="0011599D">
        <w:rPr>
          <w:rFonts w:cs="Arial"/>
          <w:b/>
          <w:color w:val="0D0D0D" w:themeColor="text1" w:themeTint="F2"/>
          <w:sz w:val="28"/>
          <w:szCs w:val="28"/>
        </w:rPr>
        <w:t xml:space="preserve">, SAR-PRC</w:t>
      </w:r>
      <w:r w:rsidRPr="0011599D">
        <w:rPr>
          <w:rFonts w:cs="Arial"/>
          <w:b/>
          <w:color w:val="0D0D0D" w:themeColor="text1" w:themeTint="F2"/>
          <w:sz w:val="28"/>
          <w:szCs w:val="28"/>
        </w:rPr>
        <w:t xml:space="preserve">.</w:t>
      </w:r>
      <w:r w:rsidRPr="0011599D">
        <w:rPr>
          <w:rFonts w:cs="Arial"/>
          <w:color w:val="0D0D0D" w:themeColor="text1" w:themeTint="F2"/>
          <w:sz w:val="28"/>
          <w:szCs w:val="28"/>
        </w:rPr>
        <w:br/>
      </w:r>
    </w:p>
    <w:p w:rsidRPr="0011599D" w:rsidR="00B33DFA" w:rsidRDefault="0011599D" w14:paraId="512C35A9" w14:textId="77777777">
      <w:pPr>
        <w:rPr>
          <w:rFonts w:cs="Arial"/>
          <w:color w:val="0D0D0D" w:themeColor="text1" w:themeTint="F2"/>
          <w:sz w:val="28"/>
          <w:szCs w:val="28"/>
        </w:rPr>
      </w:pPr>
      <w:r w:rsidRPr="0011599D">
        <w:rPr>
          <w:rFonts w:cs="Arial"/>
          <w:b/>
          <w:color w:val="0D0D0D" w:themeColor="text1" w:themeTint="F2"/>
          <w:sz w:val="28"/>
          <w:szCs w:val="28"/>
        </w:rPr>
        <w:t xml:space="preserve">Applicability </w:t>
      </w:r>
      <w:r w:rsidRPr="0011599D">
        <w:rPr>
          <w:rFonts w:cs="Arial"/>
          <w:b/>
          <w:color w:val="0D0D0D" w:themeColor="text1" w:themeTint="F2"/>
          <w:sz w:val="28"/>
          <w:szCs w:val="28"/>
        </w:rPr>
        <w:t xml:space="preserve">in </w:t>
      </w:r>
      <w:r w:rsidRPr="0011599D">
        <w:rPr>
          <w:rFonts w:cs="Arial"/>
          <w:b/>
          <w:color w:val="0D0D0D" w:themeColor="text1" w:themeTint="F2"/>
          <w:sz w:val="28"/>
          <w:szCs w:val="28"/>
        </w:rPr>
        <w:t xml:space="preserve">the </w:t>
      </w:r>
      <w:r w:rsidRPr="0011599D">
        <w:rPr>
          <w:rFonts w:cs="Arial"/>
          <w:b/>
          <w:color w:val="0D0D0D" w:themeColor="text1" w:themeTint="F2"/>
          <w:sz w:val="28"/>
          <w:szCs w:val="28"/>
        </w:rPr>
        <w:t xml:space="preserve">brand </w:t>
      </w:r>
      <w:r w:rsidRPr="0011599D">
        <w:rPr>
          <w:rFonts w:cs="Arial"/>
          <w:b/>
          <w:color w:val="0D0D0D" w:themeColor="text1" w:themeTint="F2"/>
          <w:sz w:val="28"/>
          <w:szCs w:val="28"/>
        </w:rPr>
        <w:t xml:space="preserve">ecosystem:</w:t>
      </w:r>
      <w:r w:rsidRPr="0011599D">
        <w:rPr>
          <w:rFonts w:cs="Arial"/>
          <w:color w:val="0D0D0D" w:themeColor="text1" w:themeTint="F2"/>
          <w:sz w:val="28"/>
          <w:szCs w:val="28"/>
        </w:rPr>
        <w:br/>
      </w:r>
      <w:r w:rsidRPr="0011599D">
        <w:rPr>
          <w:rFonts w:cs="Arial"/>
          <w:color w:val="0D0D0D" w:themeColor="text1" w:themeTint="F2"/>
          <w:sz w:val="28"/>
          <w:szCs w:val="28"/>
        </w:rPr>
        <w:t xml:space="preserve">These </w:t>
      </w:r>
      <w:r w:rsidRPr="0011599D">
        <w:rPr>
          <w:rFonts w:cs="Arial"/>
          <w:color w:val="0D0D0D" w:themeColor="text1" w:themeTint="F2"/>
          <w:sz w:val="28"/>
          <w:szCs w:val="28"/>
        </w:rPr>
        <w:t xml:space="preserve">community </w:t>
      </w:r>
      <w:r w:rsidRPr="0011599D">
        <w:rPr>
          <w:rFonts w:cs="Arial"/>
          <w:color w:val="0D0D0D" w:themeColor="text1" w:themeTint="F2"/>
          <w:sz w:val="28"/>
          <w:szCs w:val="28"/>
        </w:rPr>
        <w:t xml:space="preserve">rules </w:t>
      </w:r>
      <w:r w:rsidRPr="0011599D">
        <w:rPr>
          <w:rFonts w:cs="Arial"/>
          <w:color w:val="0D0D0D" w:themeColor="text1" w:themeTint="F2"/>
          <w:sz w:val="28"/>
          <w:szCs w:val="28"/>
        </w:rPr>
        <w:t xml:space="preserve">apply </w:t>
      </w:r>
      <w:r w:rsidRPr="0011599D">
        <w:rPr>
          <w:rFonts w:cs="Arial"/>
          <w:color w:val="0D0D0D" w:themeColor="text1" w:themeTint="F2"/>
          <w:sz w:val="28"/>
          <w:szCs w:val="28"/>
        </w:rPr>
        <w:t xml:space="preserve">to </w:t>
      </w:r>
      <w:r w:rsidRPr="0011599D">
        <w:rPr>
          <w:rFonts w:cs="Arial"/>
          <w:color w:val="0D0D0D" w:themeColor="text1" w:themeTint="F2"/>
          <w:sz w:val="28"/>
          <w:szCs w:val="28"/>
        </w:rPr>
        <w:t xml:space="preserve">the SCANDIC </w:t>
      </w:r>
      <w:r w:rsidRPr="0011599D">
        <w:rPr>
          <w:rFonts w:cs="Arial"/>
          <w:color w:val="0D0D0D" w:themeColor="text1" w:themeTint="F2"/>
          <w:sz w:val="28"/>
          <w:szCs w:val="28"/>
        </w:rPr>
        <w:t xml:space="preserve">brand ecosystem, </w:t>
      </w:r>
      <w:r w:rsidRPr="0011599D">
        <w:rPr>
          <w:rFonts w:cs="Arial"/>
          <w:color w:val="0D0D0D" w:themeColor="text1" w:themeTint="F2"/>
          <w:sz w:val="28"/>
          <w:szCs w:val="28"/>
        </w:rPr>
        <w:t xml:space="preserve">in particular </w:t>
      </w:r>
      <w:r w:rsidRPr="0011599D">
        <w:rPr>
          <w:rFonts w:cs="Arial"/>
          <w:color w:val="0D0D0D" w:themeColor="text1" w:themeTint="F2"/>
          <w:sz w:val="28"/>
          <w:szCs w:val="28"/>
        </w:rPr>
        <w:t xml:space="preserve">to </w:t>
      </w:r>
      <w:r w:rsidRPr="0011599D">
        <w:rPr>
          <w:rFonts w:cs="Arial"/>
          <w:color w:val="0D0D0D" w:themeColor="text1" w:themeTint="F2"/>
          <w:sz w:val="28"/>
          <w:szCs w:val="28"/>
        </w:rPr>
        <w:t xml:space="preserve">the following </w:t>
      </w:r>
      <w:r w:rsidRPr="0011599D">
        <w:rPr>
          <w:rFonts w:cs="Arial"/>
          <w:color w:val="0D0D0D" w:themeColor="text1" w:themeTint="F2"/>
          <w:sz w:val="28"/>
          <w:szCs w:val="28"/>
        </w:rPr>
        <w:t xml:space="preserve">brands </w:t>
      </w:r>
      <w:r w:rsidRPr="0011599D">
        <w:rPr>
          <w:rFonts w:cs="Arial"/>
          <w:color w:val="0D0D0D" w:themeColor="text1" w:themeTint="F2"/>
          <w:sz w:val="28"/>
          <w:szCs w:val="28"/>
        </w:rPr>
        <w:t xml:space="preserve">and </w:t>
      </w:r>
      <w:r w:rsidRPr="0011599D">
        <w:rPr>
          <w:rFonts w:cs="Arial"/>
          <w:color w:val="0D0D0D" w:themeColor="text1" w:themeTint="F2"/>
          <w:sz w:val="28"/>
          <w:szCs w:val="28"/>
        </w:rPr>
        <w:t xml:space="preserve">services</w:t>
      </w:r>
      <w:r w:rsidRPr="0011599D">
        <w:rPr>
          <w:rFonts w:cs="Arial"/>
          <w:color w:val="0D0D0D" w:themeColor="text1" w:themeTint="F2"/>
          <w:sz w:val="28"/>
          <w:szCs w:val="28"/>
        </w:rPr>
        <w:t xml:space="preserve">:</w:t>
      </w:r>
      <w:r w:rsidRPr="0011599D">
        <w:rPr>
          <w:rFonts w:cs="Arial"/>
          <w:color w:val="0D0D0D" w:themeColor="text1" w:themeTint="F2"/>
          <w:sz w:val="28"/>
          <w:szCs w:val="28"/>
        </w:rPr>
        <w:br/>
      </w:r>
      <w:r>
        <w:rPr>
          <w:rFonts w:cs="Arial"/>
          <w:color w:val="0D0D0D" w:themeColor="text1" w:themeTint="F2"/>
          <w:sz w:val="28"/>
          <w:szCs w:val="28"/>
        </w:rPr>
        <w:t xml:space="preserve">- LEGIER GROUP</w:t>
      </w:r>
      <w:r>
        <w:rPr>
          <w:rFonts w:cs="Arial"/>
          <w:color w:val="0D0D0D" w:themeColor="text1" w:themeTint="F2"/>
          <w:sz w:val="28"/>
          <w:szCs w:val="28"/>
        </w:rPr>
        <w:br/>
      </w:r>
      <w:r w:rsidRPr="0011599D">
        <w:rPr>
          <w:rFonts w:cs="Arial"/>
          <w:color w:val="0D0D0D" w:themeColor="text1" w:themeTint="F2"/>
          <w:sz w:val="28"/>
          <w:szCs w:val="28"/>
        </w:rPr>
        <w:t xml:space="preserve">- SCANDIC SEC</w:t>
      </w:r>
      <w:r w:rsidRPr="0011599D">
        <w:rPr>
          <w:rFonts w:cs="Arial"/>
          <w:color w:val="0D0D0D" w:themeColor="text1" w:themeTint="F2"/>
          <w:sz w:val="28"/>
          <w:szCs w:val="28"/>
        </w:rPr>
        <w:br/>
      </w:r>
      <w:r w:rsidRPr="0011599D">
        <w:rPr>
          <w:rFonts w:cs="Arial"/>
          <w:color w:val="0D0D0D" w:themeColor="text1" w:themeTint="F2"/>
          <w:sz w:val="28"/>
          <w:szCs w:val="28"/>
        </w:rPr>
        <w:t xml:space="preserve">- SCANDIC FLY</w:t>
      </w:r>
      <w:r w:rsidRPr="0011599D">
        <w:rPr>
          <w:rFonts w:cs="Arial"/>
          <w:color w:val="0D0D0D" w:themeColor="text1" w:themeTint="F2"/>
          <w:sz w:val="28"/>
          <w:szCs w:val="28"/>
        </w:rPr>
        <w:br/>
      </w:r>
      <w:r w:rsidRPr="0011599D">
        <w:rPr>
          <w:rFonts w:cs="Arial"/>
          <w:color w:val="0D0D0D" w:themeColor="text1" w:themeTint="F2"/>
          <w:sz w:val="28"/>
          <w:szCs w:val="28"/>
        </w:rPr>
        <w:t xml:space="preserve">- SCANDIC PAY</w:t>
      </w:r>
      <w:r w:rsidRPr="0011599D">
        <w:rPr>
          <w:rFonts w:cs="Arial"/>
          <w:color w:val="0D0D0D" w:themeColor="text1" w:themeTint="F2"/>
          <w:sz w:val="28"/>
          <w:szCs w:val="28"/>
        </w:rPr>
        <w:br/>
      </w:r>
      <w:r w:rsidRPr="0011599D">
        <w:rPr>
          <w:rFonts w:cs="Arial"/>
          <w:color w:val="0D0D0D" w:themeColor="text1" w:themeTint="F2"/>
          <w:sz w:val="28"/>
          <w:szCs w:val="28"/>
        </w:rPr>
        <w:t xml:space="preserve">- SCANDIC COIN</w:t>
      </w:r>
      <w:r w:rsidRPr="0011599D">
        <w:rPr>
          <w:rFonts w:cs="Arial"/>
          <w:color w:val="0D0D0D" w:themeColor="text1" w:themeTint="F2"/>
          <w:sz w:val="28"/>
          <w:szCs w:val="28"/>
        </w:rPr>
        <w:br/>
      </w:r>
      <w:r w:rsidRPr="0011599D">
        <w:rPr>
          <w:rFonts w:cs="Arial"/>
          <w:color w:val="0D0D0D" w:themeColor="text1" w:themeTint="F2"/>
          <w:sz w:val="28"/>
          <w:szCs w:val="28"/>
        </w:rPr>
        <w:t xml:space="preserve">- SCANDIC CARS</w:t>
      </w:r>
      <w:r w:rsidRPr="0011599D">
        <w:rPr>
          <w:rFonts w:cs="Arial"/>
          <w:color w:val="0D0D0D" w:themeColor="text1" w:themeTint="F2"/>
          <w:sz w:val="28"/>
          <w:szCs w:val="28"/>
        </w:rPr>
        <w:br/>
      </w:r>
      <w:r w:rsidRPr="0011599D">
        <w:rPr>
          <w:rFonts w:cs="Arial"/>
          <w:color w:val="0D0D0D" w:themeColor="text1" w:themeTint="F2"/>
          <w:sz w:val="28"/>
          <w:szCs w:val="28"/>
        </w:rPr>
        <w:t xml:space="preserve">- SCANDIC DATA</w:t>
      </w:r>
      <w:r w:rsidRPr="0011599D">
        <w:rPr>
          <w:rFonts w:cs="Arial"/>
          <w:color w:val="0D0D0D" w:themeColor="text1" w:themeTint="F2"/>
          <w:sz w:val="28"/>
          <w:szCs w:val="28"/>
        </w:rPr>
        <w:br/>
      </w:r>
      <w:r w:rsidRPr="0011599D">
        <w:rPr>
          <w:rFonts w:cs="Arial"/>
          <w:color w:val="0D0D0D" w:themeColor="text1" w:themeTint="F2"/>
          <w:sz w:val="28"/>
          <w:szCs w:val="28"/>
        </w:rPr>
        <w:t xml:space="preserve">- SCANDIC SETUP</w:t>
      </w:r>
      <w:r w:rsidRPr="0011599D">
        <w:rPr>
          <w:rFonts w:cs="Arial"/>
          <w:color w:val="0D0D0D" w:themeColor="text1" w:themeTint="F2"/>
          <w:sz w:val="28"/>
          <w:szCs w:val="28"/>
        </w:rPr>
        <w:br/>
      </w:r>
      <w:r w:rsidRPr="0011599D">
        <w:rPr>
          <w:rFonts w:cs="Arial"/>
          <w:color w:val="0D0D0D" w:themeColor="text1" w:themeTint="F2"/>
          <w:sz w:val="28"/>
          <w:szCs w:val="28"/>
        </w:rPr>
        <w:t xml:space="preserve">- SCANDIC TRUST</w:t>
      </w:r>
      <w:r w:rsidRPr="0011599D">
        <w:rPr>
          <w:rFonts w:cs="Arial"/>
          <w:color w:val="0D0D0D" w:themeColor="text1" w:themeTint="F2"/>
          <w:sz w:val="28"/>
          <w:szCs w:val="28"/>
        </w:rPr>
        <w:br/>
      </w:r>
      <w:r w:rsidRPr="0011599D">
        <w:rPr>
          <w:rFonts w:cs="Arial"/>
          <w:color w:val="0D0D0D" w:themeColor="text1" w:themeTint="F2"/>
          <w:sz w:val="28"/>
          <w:szCs w:val="28"/>
        </w:rPr>
        <w:t xml:space="preserve">- SCANDIC CARDS</w:t>
      </w:r>
      <w:r w:rsidRPr="0011599D">
        <w:rPr>
          <w:rFonts w:cs="Arial"/>
          <w:color w:val="0D0D0D" w:themeColor="text1" w:themeTint="F2"/>
          <w:sz w:val="28"/>
          <w:szCs w:val="28"/>
        </w:rPr>
        <w:br/>
      </w:r>
      <w:r w:rsidRPr="0011599D">
        <w:rPr>
          <w:rFonts w:cs="Arial"/>
          <w:color w:val="0D0D0D" w:themeColor="text1" w:themeTint="F2"/>
          <w:sz w:val="28"/>
          <w:szCs w:val="28"/>
        </w:rPr>
        <w:t xml:space="preserve">- SCANDIC ESTATE</w:t>
      </w:r>
      <w:r w:rsidRPr="0011599D">
        <w:rPr>
          <w:rFonts w:cs="Arial"/>
          <w:color w:val="0D0D0D" w:themeColor="text1" w:themeTint="F2"/>
          <w:sz w:val="28"/>
          <w:szCs w:val="28"/>
        </w:rPr>
        <w:br/>
      </w:r>
      <w:r w:rsidRPr="0011599D">
        <w:rPr>
          <w:rFonts w:cs="Arial"/>
          <w:color w:val="0D0D0D" w:themeColor="text1" w:themeTint="F2"/>
          <w:sz w:val="28"/>
          <w:szCs w:val="28"/>
        </w:rPr>
        <w:t xml:space="preserve">- SCANDIC YACHTS</w:t>
      </w:r>
      <w:r w:rsidRPr="0011599D">
        <w:rPr>
          <w:rFonts w:cs="Arial"/>
          <w:color w:val="0D0D0D" w:themeColor="text1" w:themeTint="F2"/>
          <w:sz w:val="28"/>
          <w:szCs w:val="28"/>
        </w:rPr>
        <w:br/>
      </w:r>
      <w:r w:rsidRPr="0011599D">
        <w:rPr>
          <w:rFonts w:cs="Arial"/>
          <w:color w:val="0D0D0D" w:themeColor="text1" w:themeTint="F2"/>
          <w:sz w:val="28"/>
          <w:szCs w:val="28"/>
        </w:rPr>
        <w:t xml:space="preserve">- SCANDIC HEALTH</w:t>
      </w:r>
      <w:r w:rsidRPr="0011599D">
        <w:rPr>
          <w:rFonts w:cs="Arial"/>
          <w:color w:val="0D0D0D" w:themeColor="text1" w:themeTint="F2"/>
          <w:sz w:val="28"/>
          <w:szCs w:val="28"/>
        </w:rPr>
        <w:br/>
      </w:r>
      <w:r w:rsidRPr="0011599D">
        <w:rPr>
          <w:rFonts w:cs="Arial"/>
          <w:color w:val="0D0D0D" w:themeColor="text1" w:themeTint="F2"/>
          <w:sz w:val="28"/>
          <w:szCs w:val="28"/>
        </w:rPr>
        <w:t xml:space="preserve">- SCANDIC FINANCE</w:t>
      </w:r>
      <w:r w:rsidRPr="0011599D">
        <w:rPr>
          <w:rFonts w:cs="Arial"/>
          <w:color w:val="0D0D0D" w:themeColor="text1" w:themeTint="F2"/>
          <w:sz w:val="28"/>
          <w:szCs w:val="28"/>
        </w:rPr>
        <w:br/>
      </w:r>
      <w:r w:rsidRPr="0011599D">
        <w:rPr>
          <w:rFonts w:cs="Arial"/>
          <w:color w:val="0D0D0D" w:themeColor="text1" w:themeTint="F2"/>
          <w:sz w:val="28"/>
          <w:szCs w:val="28"/>
        </w:rPr>
        <w:t xml:space="preserve">as well as for all </w:t>
      </w:r>
      <w:r w:rsidRPr="0011599D">
        <w:rPr>
          <w:rFonts w:cs="Arial"/>
          <w:color w:val="0D0D0D" w:themeColor="text1" w:themeTint="F2"/>
          <w:sz w:val="28"/>
          <w:szCs w:val="28"/>
        </w:rPr>
        <w:t xml:space="preserve">structures held or supported </w:t>
      </w:r>
      <w:r w:rsidRPr="0011599D">
        <w:rPr>
          <w:rFonts w:cs="Arial"/>
          <w:color w:val="0D0D0D" w:themeColor="text1" w:themeTint="F2"/>
          <w:sz w:val="28"/>
          <w:szCs w:val="28"/>
        </w:rPr>
        <w:t xml:space="preserve">by SCANDIC FINANCE </w:t>
      </w:r>
      <w:r w:rsidRPr="0011599D">
        <w:rPr>
          <w:rFonts w:cs="Arial"/>
          <w:color w:val="0D0D0D" w:themeColor="text1" w:themeTint="F2"/>
          <w:sz w:val="28"/>
          <w:szCs w:val="28"/>
        </w:rPr>
        <w:t xml:space="preserve">GROUP LIMITED.</w:t>
      </w:r>
      <w:r w:rsidRPr="0011599D">
        <w:rPr>
          <w:rFonts w:cs="Arial"/>
          <w:color w:val="0D0D0D" w:themeColor="text1" w:themeTint="F2"/>
          <w:sz w:val="28"/>
          <w:szCs w:val="28"/>
        </w:rPr>
        <w:br/>
      </w:r>
    </w:p>
    <w:p w:rsidRPr="0011599D" w:rsidR="00B33DFA" w:rsidRDefault="0011599D" w14:paraId="28136492"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1. Purpose and scope of the community rules</w:t>
      </w:r>
    </w:p>
    <w:p w:rsidRPr="0011599D" w:rsidR="00B33DFA" w:rsidRDefault="0011599D" w14:paraId="0B05F628" w14:textId="77777777">
      <w:pPr>
        <w:rPr>
          <w:rFonts w:cs="Arial"/>
          <w:color w:val="0D0D0D" w:themeColor="text1" w:themeTint="F2"/>
          <w:sz w:val="28"/>
          <w:szCs w:val="28"/>
        </w:rPr>
      </w:pPr>
      <w:r w:rsidRPr="0011599D">
        <w:rPr>
          <w:rFonts w:cs="Arial"/>
          <w:color w:val="0D0D0D" w:themeColor="text1" w:themeTint="F2"/>
          <w:sz w:val="28"/>
          <w:szCs w:val="28"/>
        </w:rPr>
        <w:t xml:space="preserve">These community rules set </w:t>
      </w:r>
      <w:r w:rsidRPr="0011599D">
        <w:rPr>
          <w:rFonts w:cs="Arial"/>
          <w:color w:val="0D0D0D" w:themeColor="text1" w:themeTint="F2"/>
          <w:sz w:val="28"/>
          <w:szCs w:val="28"/>
        </w:rPr>
        <w:t xml:space="preserve">out</w:t>
      </w:r>
      <w:r w:rsidRPr="0011599D">
        <w:rPr>
          <w:rFonts w:cs="Arial"/>
          <w:color w:val="0D0D0D" w:themeColor="text1" w:themeTint="F2"/>
          <w:sz w:val="28"/>
          <w:szCs w:val="28"/>
        </w:rPr>
        <w:t xml:space="preserve"> the binding principles of conduct for all online and communication platforms of SCANDIC FINANCE GROUP </w:t>
      </w:r>
      <w:r w:rsidRPr="0011599D">
        <w:rPr>
          <w:rFonts w:cs="Arial"/>
          <w:color w:val="0D0D0D" w:themeColor="text1" w:themeTint="F2"/>
          <w:sz w:val="28"/>
          <w:szCs w:val="28"/>
        </w:rPr>
        <w:t xml:space="preserve">LIMITED and the SCANDIC brand ecosystem. They apply in particular, but not exclusively, to the following areas:</w:t>
      </w:r>
      <w:r w:rsidRPr="0011599D">
        <w:rPr>
          <w:rFonts w:cs="Arial"/>
          <w:color w:val="0D0D0D" w:themeColor="text1" w:themeTint="F2"/>
          <w:sz w:val="28"/>
          <w:szCs w:val="28"/>
        </w:rPr>
        <w:br/>
      </w:r>
      <w:r w:rsidRPr="0011599D">
        <w:rPr>
          <w:rFonts w:cs="Arial"/>
          <w:color w:val="0D0D0D" w:themeColor="text1" w:themeTint="F2"/>
          <w:sz w:val="28"/>
          <w:szCs w:val="28"/>
        </w:rPr>
        <w:t xml:space="preserve">- Discussion forums, comment sections and rating functions</w:t>
      </w:r>
      <w:r w:rsidRPr="0011599D">
        <w:rPr>
          <w:rFonts w:cs="Arial"/>
          <w:color w:val="0D0D0D" w:themeColor="text1" w:themeTint="F2"/>
          <w:sz w:val="28"/>
          <w:szCs w:val="28"/>
        </w:rPr>
        <w:br/>
      </w:r>
      <w:r w:rsidRPr="0011599D">
        <w:rPr>
          <w:rFonts w:cs="Arial"/>
          <w:color w:val="0D0D0D" w:themeColor="text1" w:themeTint="F2"/>
          <w:sz w:val="28"/>
          <w:szCs w:val="28"/>
        </w:rPr>
        <w:t xml:space="preserve">- Social media and all </w:t>
      </w:r>
      <w:r w:rsidRPr="0011599D">
        <w:rPr>
          <w:rFonts w:cs="Arial"/>
          <w:color w:val="0D0D0D" w:themeColor="text1" w:themeTint="F2"/>
          <w:sz w:val="28"/>
          <w:szCs w:val="28"/>
        </w:rPr>
        <w:t xml:space="preserve">profiles operated</w:t>
      </w:r>
      <w:r w:rsidRPr="0011599D">
        <w:rPr>
          <w:rFonts w:cs="Arial"/>
          <w:color w:val="0D0D0D" w:themeColor="text1" w:themeTint="F2"/>
          <w:sz w:val="28"/>
          <w:szCs w:val="28"/>
        </w:rPr>
        <w:t xml:space="preserve"> by SCANDIC FINANCE GROUP LIMITED</w:t>
      </w:r>
      <w:r w:rsidRPr="0011599D">
        <w:rPr>
          <w:rFonts w:cs="Arial"/>
          <w:color w:val="0D0D0D" w:themeColor="text1" w:themeTint="F2"/>
          <w:sz w:val="28"/>
          <w:szCs w:val="28"/>
        </w:rPr>
        <w:br/>
      </w:r>
      <w:r w:rsidRPr="0011599D">
        <w:rPr>
          <w:rFonts w:cs="Arial"/>
          <w:color w:val="0D0D0D" w:themeColor="text1" w:themeTint="F2"/>
          <w:sz w:val="28"/>
          <w:szCs w:val="28"/>
        </w:rPr>
        <w:t xml:space="preserve">- Support and help areas, ticket and chat systems</w:t>
      </w:r>
      <w:r w:rsidRPr="0011599D">
        <w:rPr>
          <w:rFonts w:cs="Arial"/>
          <w:color w:val="0D0D0D" w:themeColor="text1" w:themeTint="F2"/>
          <w:sz w:val="28"/>
          <w:szCs w:val="28"/>
        </w:rPr>
        <w:br/>
      </w:r>
      <w:r w:rsidRPr="0011599D">
        <w:rPr>
          <w:rFonts w:cs="Arial"/>
          <w:color w:val="0D0D0D" w:themeColor="text1" w:themeTint="F2"/>
          <w:sz w:val="28"/>
          <w:szCs w:val="28"/>
        </w:rPr>
        <w:t xml:space="preserve">- Webinars, virtual events and other digital formats</w:t>
      </w:r>
      <w:r w:rsidRPr="0011599D">
        <w:rPr>
          <w:rFonts w:cs="Arial"/>
          <w:color w:val="0D0D0D" w:themeColor="text1" w:themeTint="F2"/>
          <w:sz w:val="28"/>
          <w:szCs w:val="28"/>
        </w:rPr>
        <w:br/>
      </w:r>
      <w:r w:rsidRPr="0011599D">
        <w:rPr>
          <w:rFonts w:cs="Arial"/>
          <w:color w:val="0D0D0D" w:themeColor="text1" w:themeTint="F2"/>
          <w:sz w:val="28"/>
          <w:szCs w:val="28"/>
        </w:rPr>
        <w:t xml:space="preserve">- All other digital communication tools that users </w:t>
      </w:r>
      <w:r w:rsidRPr="0011599D">
        <w:rPr>
          <w:rFonts w:cs="Arial"/>
          <w:color w:val="0D0D0D" w:themeColor="text1" w:themeTint="F2"/>
          <w:sz w:val="28"/>
          <w:szCs w:val="28"/>
        </w:rPr>
        <w:t xml:space="preserve">can </w:t>
      </w:r>
      <w:r w:rsidRPr="0011599D">
        <w:rPr>
          <w:rFonts w:cs="Arial"/>
          <w:color w:val="0D0D0D" w:themeColor="text1" w:themeTint="F2"/>
          <w:sz w:val="28"/>
          <w:szCs w:val="28"/>
        </w:rPr>
        <w:t xml:space="preserve">use </w:t>
      </w:r>
      <w:r w:rsidRPr="0011599D">
        <w:rPr>
          <w:rFonts w:cs="Arial"/>
          <w:color w:val="0D0D0D" w:themeColor="text1" w:themeTint="F2"/>
          <w:sz w:val="28"/>
          <w:szCs w:val="28"/>
        </w:rPr>
        <w:t xml:space="preserve">to interact</w:t>
      </w:r>
      <w:r w:rsidRPr="0011599D">
        <w:rPr>
          <w:rFonts w:cs="Arial"/>
          <w:color w:val="0D0D0D" w:themeColor="text1" w:themeTint="F2"/>
          <w:sz w:val="28"/>
          <w:szCs w:val="28"/>
        </w:rPr>
        <w:t xml:space="preserve"> with each other or with SCANDIC FINANCE GROUP LIMITED</w:t>
      </w:r>
      <w:r w:rsidRPr="0011599D">
        <w:rPr>
          <w:rFonts w:cs="Arial"/>
          <w:color w:val="0D0D0D" w:themeColor="text1" w:themeTint="F2"/>
          <w:sz w:val="28"/>
          <w:szCs w:val="28"/>
        </w:rPr>
        <w:t xml:space="preserve">.</w:t>
      </w:r>
    </w:p>
    <w:p w:rsidRPr="0011599D" w:rsidR="00B33DFA" w:rsidRDefault="0011599D" w14:paraId="7EC10A16" w14:textId="77777777">
      <w:pPr>
        <w:rPr>
          <w:rFonts w:cs="Arial"/>
          <w:color w:val="0D0D0D" w:themeColor="text1" w:themeTint="F2"/>
          <w:sz w:val="28"/>
          <w:szCs w:val="28"/>
        </w:rPr>
      </w:pPr>
      <w:r w:rsidRPr="0011599D">
        <w:rPr>
          <w:rFonts w:cs="Arial"/>
          <w:color w:val="0D0D0D" w:themeColor="text1" w:themeTint="F2"/>
          <w:sz w:val="28"/>
          <w:szCs w:val="28"/>
        </w:rPr>
        <w:t xml:space="preserve">The aim of these rules is to create a respectful, safe, transparent and legally compliant space in which all users can share their opinions and experiences without </w:t>
      </w:r>
      <w:r w:rsidRPr="0011599D">
        <w:rPr>
          <w:rFonts w:cs="Arial"/>
          <w:color w:val="0D0D0D" w:themeColor="text1" w:themeTint="F2"/>
          <w:sz w:val="28"/>
          <w:szCs w:val="28"/>
        </w:rPr>
        <w:t xml:space="preserve">fear of </w:t>
      </w:r>
      <w:r w:rsidRPr="0011599D">
        <w:rPr>
          <w:rFonts w:cs="Arial"/>
          <w:color w:val="0D0D0D" w:themeColor="text1" w:themeTint="F2"/>
          <w:sz w:val="28"/>
          <w:szCs w:val="28"/>
        </w:rPr>
        <w:t xml:space="preserve">insults, discrimination, fraud, </w:t>
      </w:r>
      <w:r w:rsidRPr="0011599D">
        <w:rPr>
          <w:rFonts w:cs="Arial"/>
          <w:color w:val="0D0D0D" w:themeColor="text1" w:themeTint="F2"/>
          <w:sz w:val="28"/>
          <w:szCs w:val="28"/>
        </w:rPr>
        <w:t xml:space="preserve">manipulation or other harmful behaviour.</w:t>
      </w:r>
    </w:p>
    <w:p w:rsidRPr="0011599D" w:rsidR="00B33DFA" w:rsidRDefault="0011599D" w14:paraId="4EACD89D"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2. Basic principles of interaction within the community</w:t>
      </w:r>
    </w:p>
    <w:p w:rsidRPr="0011599D" w:rsidR="00B33DFA" w:rsidRDefault="0011599D" w14:paraId="57FEEB28" w14:textId="77777777">
      <w:pPr>
        <w:rPr>
          <w:rFonts w:cs="Arial"/>
          <w:color w:val="0D0D0D" w:themeColor="text1" w:themeTint="F2"/>
          <w:sz w:val="28"/>
          <w:szCs w:val="28"/>
        </w:rPr>
      </w:pPr>
      <w:r w:rsidRPr="0011599D">
        <w:rPr>
          <w:rFonts w:cs="Arial"/>
          <w:color w:val="0D0D0D" w:themeColor="text1" w:themeTint="F2"/>
          <w:sz w:val="28"/>
          <w:szCs w:val="28"/>
        </w:rPr>
        <w:t xml:space="preserve">The following basic principles govern all interactions within the SCANDIC FINANCE GROUP LIMITED community:</w:t>
      </w:r>
    </w:p>
    <w:p w:rsidRPr="0011599D" w:rsidR="00B33DFA" w:rsidRDefault="0011599D" w14:paraId="69903B7D" w14:textId="77777777">
      <w:pPr>
        <w:rPr>
          <w:rFonts w:cs="Arial"/>
          <w:color w:val="0D0D0D" w:themeColor="text1" w:themeTint="F2"/>
          <w:sz w:val="28"/>
          <w:szCs w:val="28"/>
        </w:rPr>
      </w:pPr>
      <w:r w:rsidRPr="0011599D">
        <w:rPr>
          <w:rFonts w:cs="Arial"/>
          <w:color w:val="0D0D0D" w:themeColor="text1" w:themeTint="F2"/>
          <w:sz w:val="28"/>
          <w:szCs w:val="28"/>
        </w:rPr>
        <w:t xml:space="preserve">- Respect: Every person </w:t>
      </w:r>
      <w:r w:rsidRPr="0011599D">
        <w:rPr>
          <w:rFonts w:cs="Arial"/>
          <w:color w:val="0D0D0D" w:themeColor="text1" w:themeTint="F2"/>
          <w:sz w:val="28"/>
          <w:szCs w:val="28"/>
        </w:rPr>
        <w:t xml:space="preserve">must be treated with respect, regardless of their origin, language, religion, ideology, gender, sexual orientation, age, financial situation, political views or other characteristics.</w:t>
      </w:r>
      <w:r w:rsidRPr="0011599D">
        <w:rPr>
          <w:rFonts w:cs="Arial"/>
          <w:color w:val="0D0D0D" w:themeColor="text1" w:themeTint="F2"/>
          <w:sz w:val="28"/>
          <w:szCs w:val="28"/>
        </w:rPr>
        <w:br/>
      </w:r>
      <w:r w:rsidRPr="0011599D">
        <w:rPr>
          <w:rFonts w:cs="Arial"/>
          <w:color w:val="0D0D0D" w:themeColor="text1" w:themeTint="F2"/>
          <w:sz w:val="28"/>
          <w:szCs w:val="28"/>
        </w:rPr>
        <w:t xml:space="preserve">- Sense of responsibility: Contributions should </w:t>
      </w:r>
      <w:r w:rsidRPr="0011599D">
        <w:rPr>
          <w:rFonts w:cs="Arial"/>
          <w:color w:val="0D0D0D" w:themeColor="text1" w:themeTint="F2"/>
          <w:sz w:val="28"/>
          <w:szCs w:val="28"/>
        </w:rPr>
        <w:t xml:space="preserve">be </w:t>
      </w:r>
      <w:r w:rsidRPr="0011599D">
        <w:rPr>
          <w:rFonts w:cs="Arial"/>
          <w:color w:val="0D0D0D" w:themeColor="text1" w:themeTint="F2"/>
          <w:sz w:val="28"/>
          <w:szCs w:val="28"/>
        </w:rPr>
        <w:t xml:space="preserve">factual, </w:t>
      </w:r>
      <w:r w:rsidRPr="0011599D">
        <w:rPr>
          <w:rFonts w:cs="Arial"/>
          <w:color w:val="0D0D0D" w:themeColor="text1" w:themeTint="F2"/>
          <w:sz w:val="28"/>
          <w:szCs w:val="28"/>
        </w:rPr>
        <w:t xml:space="preserve">honest and carefully worded. Unconfirmed rumours, deliberate misinformation or misleading content have no place in the community.</w:t>
      </w:r>
      <w:r w:rsidRPr="0011599D">
        <w:rPr>
          <w:rFonts w:cs="Arial"/>
          <w:color w:val="0D0D0D" w:themeColor="text1" w:themeTint="F2"/>
          <w:sz w:val="28"/>
          <w:szCs w:val="28"/>
        </w:rPr>
        <w:br/>
      </w:r>
      <w:r w:rsidRPr="0011599D">
        <w:rPr>
          <w:rFonts w:cs="Arial"/>
          <w:color w:val="0D0D0D" w:themeColor="text1" w:themeTint="F2"/>
          <w:sz w:val="28"/>
          <w:szCs w:val="28"/>
        </w:rPr>
        <w:t xml:space="preserve">- Transparency: Personal interests, especially economic or business interests, must </w:t>
      </w:r>
      <w:r w:rsidRPr="0011599D">
        <w:rPr>
          <w:rFonts w:cs="Arial"/>
          <w:color w:val="0D0D0D" w:themeColor="text1" w:themeTint="F2"/>
          <w:sz w:val="28"/>
          <w:szCs w:val="28"/>
        </w:rPr>
        <w:t xml:space="preserve">be disclosed if they are relevant to the assessment of a contribution.</w:t>
      </w:r>
      <w:r w:rsidRPr="0011599D">
        <w:rPr>
          <w:rFonts w:cs="Arial"/>
          <w:color w:val="0D0D0D" w:themeColor="text1" w:themeTint="F2"/>
          <w:sz w:val="28"/>
          <w:szCs w:val="28"/>
        </w:rPr>
        <w:br/>
      </w:r>
      <w:r w:rsidRPr="0011599D">
        <w:rPr>
          <w:rFonts w:cs="Arial"/>
          <w:color w:val="0D0D0D" w:themeColor="text1" w:themeTint="F2"/>
          <w:sz w:val="28"/>
          <w:szCs w:val="28"/>
        </w:rPr>
        <w:t xml:space="preserve">- Safety: The safety of all participants always takes priority. Content that may incite violence, hatred or illegal behaviour is strictly prohibited.</w:t>
      </w:r>
    </w:p>
    <w:p w:rsidRPr="0011599D" w:rsidR="00B33DFA" w:rsidRDefault="0011599D" w14:paraId="5D472212"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3. Protection of </w:t>
      </w:r>
      <w:r w:rsidRPr="0011599D">
        <w:rPr>
          <w:rFonts w:ascii="Arial" w:hAnsi="Arial" w:cs="Arial"/>
          <w:color w:val="0D0D0D" w:themeColor="text1" w:themeTint="F2"/>
          <w:sz w:val="28"/>
          <w:szCs w:val="28"/>
        </w:rPr>
        <w:t xml:space="preserve">intellectual property</w:t>
      </w:r>
    </w:p>
    <w:p w:rsidRPr="0011599D" w:rsidR="00B33DFA" w:rsidRDefault="0011599D" w14:paraId="0CF2E974" w14:textId="77777777">
      <w:pPr>
        <w:rPr>
          <w:rFonts w:cs="Arial"/>
          <w:color w:val="0D0D0D" w:themeColor="text1" w:themeTint="F2"/>
          <w:sz w:val="28"/>
          <w:szCs w:val="28"/>
        </w:rPr>
      </w:pPr>
      <w:r w:rsidRPr="0011599D">
        <w:rPr>
          <w:rFonts w:cs="Arial"/>
          <w:color w:val="0D0D0D" w:themeColor="text1" w:themeTint="F2"/>
          <w:sz w:val="28"/>
          <w:szCs w:val="28"/>
        </w:rPr>
        <w:t xml:space="preserve">All content created and provided by SCANDIC FINANCE GROUP LIMITED, its cooperating companies or contracted third parties is protected by copyright or other legal means. This includes</w:t>
      </w:r>
      <w:r w:rsidRPr="0011599D">
        <w:rPr>
          <w:rFonts w:cs="Arial"/>
          <w:color w:val="0D0D0D" w:themeColor="text1" w:themeTint="F2"/>
          <w:sz w:val="28"/>
          <w:szCs w:val="28"/>
        </w:rPr>
        <w:t xml:space="preserve">, but is not limited to:</w:t>
      </w:r>
      <w:r w:rsidRPr="0011599D">
        <w:rPr>
          <w:rFonts w:cs="Arial"/>
          <w:color w:val="0D0D0D" w:themeColor="text1" w:themeTint="F2"/>
          <w:sz w:val="28"/>
          <w:szCs w:val="28"/>
        </w:rPr>
        <w:br/>
      </w:r>
      <w:r w:rsidRPr="0011599D">
        <w:rPr>
          <w:rFonts w:cs="Arial"/>
          <w:color w:val="0D0D0D" w:themeColor="text1" w:themeTint="F2"/>
          <w:sz w:val="28"/>
          <w:szCs w:val="28"/>
        </w:rPr>
        <w:t xml:space="preserve">- Logos, trademarks, service marks, pictorial marks and word/picture combinations</w:t>
      </w:r>
      <w:r w:rsidRPr="0011599D">
        <w:rPr>
          <w:rFonts w:cs="Arial"/>
          <w:color w:val="0D0D0D" w:themeColor="text1" w:themeTint="F2"/>
          <w:sz w:val="28"/>
          <w:szCs w:val="28"/>
        </w:rPr>
        <w:br/>
      </w:r>
      <w:r w:rsidRPr="0011599D">
        <w:rPr>
          <w:rFonts w:cs="Arial"/>
          <w:color w:val="0D0D0D" w:themeColor="text1" w:themeTint="F2"/>
          <w:sz w:val="28"/>
          <w:szCs w:val="28"/>
        </w:rPr>
        <w:t xml:space="preserve">- Product and service names</w:t>
      </w:r>
      <w:r w:rsidRPr="0011599D">
        <w:rPr>
          <w:rFonts w:cs="Arial"/>
          <w:color w:val="0D0D0D" w:themeColor="text1" w:themeTint="F2"/>
          <w:sz w:val="28"/>
          <w:szCs w:val="28"/>
        </w:rPr>
        <w:br/>
      </w:r>
      <w:r w:rsidRPr="0011599D">
        <w:rPr>
          <w:rFonts w:cs="Arial"/>
          <w:color w:val="0D0D0D" w:themeColor="text1" w:themeTint="F2"/>
          <w:sz w:val="28"/>
          <w:szCs w:val="28"/>
        </w:rPr>
        <w:t xml:space="preserve">- Layout, structure and design of websites and platforms</w:t>
      </w:r>
      <w:r w:rsidRPr="0011599D">
        <w:rPr>
          <w:rFonts w:cs="Arial"/>
          <w:color w:val="0D0D0D" w:themeColor="text1" w:themeTint="F2"/>
          <w:sz w:val="28"/>
          <w:szCs w:val="28"/>
        </w:rPr>
        <w:br/>
      </w:r>
      <w:r w:rsidRPr="0011599D">
        <w:rPr>
          <w:rFonts w:cs="Arial"/>
          <w:color w:val="0D0D0D" w:themeColor="text1" w:themeTint="F2"/>
          <w:sz w:val="28"/>
          <w:szCs w:val="28"/>
        </w:rPr>
        <w:t xml:space="preserve">- Texts, articles, training content, </w:t>
      </w:r>
      <w:r w:rsidRPr="0011599D">
        <w:rPr>
          <w:rFonts w:cs="Arial"/>
          <w:color w:val="0D0D0D" w:themeColor="text1" w:themeTint="F2"/>
          <w:sz w:val="28"/>
          <w:szCs w:val="28"/>
        </w:rPr>
        <w:t xml:space="preserve">documentation and other publications</w:t>
      </w:r>
      <w:r w:rsidRPr="0011599D">
        <w:rPr>
          <w:rFonts w:cs="Arial"/>
          <w:color w:val="0D0D0D" w:themeColor="text1" w:themeTint="F2"/>
          <w:sz w:val="28"/>
          <w:szCs w:val="28"/>
        </w:rPr>
        <w:br/>
      </w:r>
      <w:r w:rsidRPr="0011599D">
        <w:rPr>
          <w:rFonts w:cs="Arial"/>
          <w:color w:val="0D0D0D" w:themeColor="text1" w:themeTint="F2"/>
          <w:sz w:val="28"/>
          <w:szCs w:val="28"/>
        </w:rPr>
        <w:t xml:space="preserve">- Graphics, images, videos, audio recordings and other multimedia content.</w:t>
      </w:r>
    </w:p>
    <w:p w:rsidRPr="0011599D" w:rsidR="00B33DFA" w:rsidRDefault="0011599D" w14:paraId="5DF2C39B" w14:textId="77777777">
      <w:pPr>
        <w:rPr>
          <w:rFonts w:cs="Arial"/>
          <w:color w:val="0D0D0D" w:themeColor="text1" w:themeTint="F2"/>
          <w:sz w:val="28"/>
          <w:szCs w:val="28"/>
        </w:rPr>
      </w:pPr>
      <w:r w:rsidRPr="0011599D">
        <w:rPr>
          <w:rFonts w:cs="Arial"/>
          <w:color w:val="0D0D0D" w:themeColor="text1" w:themeTint="F2"/>
          <w:sz w:val="28"/>
          <w:szCs w:val="28"/>
        </w:rPr>
        <w:t xml:space="preserve">Users of the community may not use, </w:t>
      </w:r>
      <w:r w:rsidRPr="0011599D">
        <w:rPr>
          <w:rFonts w:cs="Arial"/>
          <w:color w:val="0D0D0D" w:themeColor="text1" w:themeTint="F2"/>
          <w:sz w:val="28"/>
          <w:szCs w:val="28"/>
        </w:rPr>
        <w:t xml:space="preserve">reproduce, distribute, make publicly available or otherwise exploit </w:t>
      </w:r>
      <w:r w:rsidRPr="0011599D">
        <w:rPr>
          <w:rFonts w:cs="Arial"/>
          <w:color w:val="0D0D0D" w:themeColor="text1" w:themeTint="F2"/>
          <w:sz w:val="28"/>
          <w:szCs w:val="28"/>
        </w:rPr>
        <w:t xml:space="preserve">any content </w:t>
      </w:r>
      <w:r w:rsidRPr="0011599D">
        <w:rPr>
          <w:rFonts w:cs="Arial"/>
          <w:color w:val="0D0D0D" w:themeColor="text1" w:themeTint="F2"/>
          <w:sz w:val="28"/>
          <w:szCs w:val="28"/>
        </w:rPr>
        <w:t xml:space="preserve">that is subject to the property rights of third parties or SCANDIC FINANCE GROUP LIMITED </w:t>
      </w:r>
      <w:r w:rsidRPr="0011599D">
        <w:rPr>
          <w:rFonts w:cs="Arial"/>
          <w:color w:val="0D0D0D" w:themeColor="text1" w:themeTint="F2"/>
          <w:sz w:val="28"/>
          <w:szCs w:val="28"/>
        </w:rPr>
        <w:t xml:space="preserve">without the prior express written consent of the rights holders</w:t>
      </w:r>
      <w:r w:rsidRPr="0011599D">
        <w:rPr>
          <w:rFonts w:cs="Arial"/>
          <w:color w:val="0D0D0D" w:themeColor="text1" w:themeTint="F2"/>
          <w:sz w:val="28"/>
          <w:szCs w:val="28"/>
        </w:rPr>
        <w:t xml:space="preserve">. Contributions that give the impression of an official cooperation, partnership </w:t>
      </w:r>
      <w:r w:rsidRPr="0011599D">
        <w:rPr>
          <w:rFonts w:cs="Arial"/>
          <w:color w:val="0D0D0D" w:themeColor="text1" w:themeTint="F2"/>
          <w:sz w:val="28"/>
          <w:szCs w:val="28"/>
        </w:rPr>
        <w:t xml:space="preserve">or recommendation by SCANDIC FINANCE GROUP LIMITED or its affiliated companies, even though such a relationship has not been expressly confirmed by SCANDIC FINANCE GROUP LIMITED, are not permitted.</w:t>
      </w:r>
    </w:p>
    <w:p w:rsidRPr="0011599D" w:rsidR="00B33DFA" w:rsidRDefault="0011599D" w14:paraId="4547018D" w14:textId="77777777">
      <w:pPr>
        <w:rPr>
          <w:rFonts w:cs="Arial"/>
          <w:color w:val="0D0D0D" w:themeColor="text1" w:themeTint="F2"/>
          <w:sz w:val="28"/>
          <w:szCs w:val="28"/>
        </w:rPr>
      </w:pPr>
      <w:r w:rsidRPr="0011599D">
        <w:rPr>
          <w:rFonts w:cs="Arial"/>
          <w:color w:val="0D0D0D" w:themeColor="text1" w:themeTint="F2"/>
          <w:sz w:val="28"/>
          <w:szCs w:val="28"/>
        </w:rPr>
        <w:t xml:space="preserve">SCANDIC FINANCE GROUP LIMITED </w:t>
      </w:r>
      <w:r w:rsidRPr="0011599D">
        <w:rPr>
          <w:rFonts w:cs="Arial"/>
          <w:color w:val="0D0D0D" w:themeColor="text1" w:themeTint="F2"/>
          <w:sz w:val="28"/>
          <w:szCs w:val="28"/>
        </w:rPr>
        <w:t xml:space="preserve">reserves</w:t>
      </w:r>
      <w:r w:rsidRPr="0011599D">
        <w:rPr>
          <w:rFonts w:cs="Arial"/>
          <w:color w:val="0D0D0D" w:themeColor="text1" w:themeTint="F2"/>
          <w:sz w:val="28"/>
          <w:szCs w:val="28"/>
        </w:rPr>
        <w:t xml:space="preserve"> the right </w:t>
      </w:r>
      <w:r w:rsidRPr="0011599D">
        <w:rPr>
          <w:rFonts w:cs="Arial"/>
          <w:color w:val="0D0D0D" w:themeColor="text1" w:themeTint="F2"/>
          <w:sz w:val="28"/>
          <w:szCs w:val="28"/>
        </w:rPr>
        <w:t xml:space="preserve">to delete allegedly infringing content at its own discretion without prior notice and to take further legal action if necessary.</w:t>
      </w:r>
    </w:p>
    <w:p w:rsidRPr="0011599D" w:rsidR="00B33DFA" w:rsidRDefault="0011599D" w14:paraId="50135BCF"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4. Abuse, insults, discrimination and harassment</w:t>
      </w:r>
    </w:p>
    <w:p w:rsidRPr="0011599D" w:rsidR="00B33DFA" w:rsidRDefault="0011599D" w14:paraId="11B5E905" w14:textId="77777777">
      <w:pPr>
        <w:rPr>
          <w:rFonts w:cs="Arial"/>
          <w:color w:val="0D0D0D" w:themeColor="text1" w:themeTint="F2"/>
          <w:sz w:val="28"/>
          <w:szCs w:val="28"/>
        </w:rPr>
      </w:pPr>
      <w:r w:rsidRPr="0011599D">
        <w:rPr>
          <w:rFonts w:cs="Arial"/>
          <w:color w:val="0D0D0D" w:themeColor="text1" w:themeTint="F2"/>
          <w:sz w:val="28"/>
          <w:szCs w:val="28"/>
        </w:rPr>
        <w:t xml:space="preserve">The </w:t>
      </w:r>
      <w:r w:rsidRPr="0011599D">
        <w:rPr>
          <w:rFonts w:cs="Arial"/>
          <w:color w:val="0D0D0D" w:themeColor="text1" w:themeTint="F2"/>
          <w:sz w:val="28"/>
          <w:szCs w:val="28"/>
        </w:rPr>
        <w:t xml:space="preserve">SCANDIC FINANCE GROUP LIMITED </w:t>
      </w:r>
      <w:r w:rsidRPr="0011599D">
        <w:rPr>
          <w:rFonts w:cs="Arial"/>
          <w:color w:val="0D0D0D" w:themeColor="text1" w:themeTint="F2"/>
          <w:sz w:val="28"/>
          <w:szCs w:val="28"/>
        </w:rPr>
        <w:t xml:space="preserve">community </w:t>
      </w:r>
      <w:r w:rsidRPr="0011599D">
        <w:rPr>
          <w:rFonts w:cs="Arial"/>
          <w:color w:val="0D0D0D" w:themeColor="text1" w:themeTint="F2"/>
          <w:sz w:val="28"/>
          <w:szCs w:val="28"/>
        </w:rPr>
        <w:t xml:space="preserve">should be a safe place for all users. Therefore, the following behaviours in particular are strictly prohibited:</w:t>
      </w:r>
    </w:p>
    <w:p w:rsidRPr="0011599D" w:rsidR="00B33DFA" w:rsidRDefault="0011599D" w14:paraId="0AB92FF9" w14:textId="77777777">
      <w:pPr>
        <w:rPr>
          <w:rFonts w:cs="Arial"/>
          <w:color w:val="0D0D0D" w:themeColor="text1" w:themeTint="F2"/>
          <w:sz w:val="28"/>
          <w:szCs w:val="28"/>
        </w:rPr>
      </w:pPr>
      <w:r w:rsidRPr="0011599D">
        <w:rPr>
          <w:rFonts w:cs="Arial"/>
          <w:color w:val="0D0D0D" w:themeColor="text1" w:themeTint="F2"/>
          <w:sz w:val="28"/>
          <w:szCs w:val="28"/>
        </w:rPr>
        <w:t xml:space="preserve">4.1 Threats of violence and incitement to violence</w:t>
      </w:r>
      <w:r w:rsidRPr="0011599D">
        <w:rPr>
          <w:rFonts w:cs="Arial"/>
          <w:color w:val="0D0D0D" w:themeColor="text1" w:themeTint="F2"/>
          <w:sz w:val="28"/>
          <w:szCs w:val="28"/>
        </w:rPr>
        <w:br/>
      </w:r>
      <w:r w:rsidRPr="0011599D">
        <w:rPr>
          <w:rFonts w:cs="Arial"/>
          <w:color w:val="0D0D0D" w:themeColor="text1" w:themeTint="F2"/>
          <w:sz w:val="28"/>
          <w:szCs w:val="28"/>
        </w:rPr>
        <w:t xml:space="preserve">It is prohibited </w:t>
      </w:r>
      <w:r w:rsidRPr="0011599D">
        <w:rPr>
          <w:rFonts w:cs="Arial"/>
          <w:color w:val="0D0D0D" w:themeColor="text1" w:themeTint="F2"/>
          <w:sz w:val="28"/>
          <w:szCs w:val="28"/>
        </w:rPr>
        <w:t xml:space="preserve">to threaten violence</w:t>
      </w:r>
      <w:r w:rsidRPr="0011599D">
        <w:rPr>
          <w:rFonts w:cs="Arial"/>
          <w:color w:val="0D0D0D" w:themeColor="text1" w:themeTint="F2"/>
          <w:sz w:val="28"/>
          <w:szCs w:val="28"/>
        </w:rPr>
        <w:t xml:space="preserve"> against individuals or groups of people</w:t>
      </w:r>
      <w:r w:rsidRPr="0011599D">
        <w:rPr>
          <w:rFonts w:cs="Arial"/>
          <w:color w:val="0D0D0D" w:themeColor="text1" w:themeTint="F2"/>
          <w:sz w:val="28"/>
          <w:szCs w:val="28"/>
        </w:rPr>
        <w:t xml:space="preserve">, to trivialise violence or to incite violence. This includes any threat of physical, psychological or sexual violence, as well as the approval, desire or longing for physical or psychological harm.</w:t>
      </w:r>
    </w:p>
    <w:p w:rsidRPr="0011599D" w:rsidR="00B33DFA" w:rsidRDefault="0011599D" w14:paraId="7D721E0C" w14:textId="77777777">
      <w:pPr>
        <w:rPr>
          <w:rFonts w:cs="Arial"/>
          <w:color w:val="0D0D0D" w:themeColor="text1" w:themeTint="F2"/>
          <w:sz w:val="28"/>
          <w:szCs w:val="28"/>
        </w:rPr>
      </w:pPr>
      <w:r w:rsidRPr="0011599D">
        <w:rPr>
          <w:rFonts w:cs="Arial"/>
          <w:color w:val="0D0D0D" w:themeColor="text1" w:themeTint="F2"/>
          <w:sz w:val="28"/>
          <w:szCs w:val="28"/>
        </w:rPr>
        <w:t xml:space="preserve">4.2 Insults and </w:t>
      </w:r>
      <w:r w:rsidRPr="0011599D">
        <w:rPr>
          <w:rFonts w:cs="Arial"/>
          <w:color w:val="0D0D0D" w:themeColor="text1" w:themeTint="F2"/>
          <w:sz w:val="28"/>
          <w:szCs w:val="28"/>
        </w:rPr>
        <w:t xml:space="preserve">disparagement</w:t>
      </w:r>
      <w:r w:rsidRPr="0011599D">
        <w:rPr>
          <w:rFonts w:cs="Arial"/>
          <w:color w:val="0D0D0D" w:themeColor="text1" w:themeTint="F2"/>
          <w:sz w:val="28"/>
          <w:szCs w:val="28"/>
        </w:rPr>
        <w:br/>
      </w:r>
      <w:r w:rsidRPr="0011599D">
        <w:rPr>
          <w:rFonts w:cs="Arial"/>
          <w:color w:val="0D0D0D" w:themeColor="text1" w:themeTint="F2"/>
          <w:sz w:val="28"/>
          <w:szCs w:val="28"/>
        </w:rPr>
        <w:t xml:space="preserve">Users must not be insulted, mocked or disparaged, either directly or indirectly. Derogatory comments about other community members, employees of SCANDIC FINANCE GROUP LIMITED or third parties are not permitted. The same applies </w:t>
      </w:r>
      <w:r w:rsidRPr="0011599D">
        <w:rPr>
          <w:rFonts w:cs="Arial"/>
          <w:color w:val="0D0D0D" w:themeColor="text1" w:themeTint="F2"/>
          <w:sz w:val="28"/>
          <w:szCs w:val="28"/>
        </w:rPr>
        <w:t xml:space="preserve">to defamatory representations in the form of images, memes or other media content.</w:t>
      </w:r>
    </w:p>
    <w:p w:rsidRPr="0011599D" w:rsidR="00B33DFA" w:rsidRDefault="0011599D" w14:paraId="1DF7B436" w14:textId="77777777">
      <w:pPr>
        <w:rPr>
          <w:rFonts w:cs="Arial"/>
          <w:color w:val="0D0D0D" w:themeColor="text1" w:themeTint="F2"/>
          <w:sz w:val="28"/>
          <w:szCs w:val="28"/>
        </w:rPr>
      </w:pPr>
      <w:r w:rsidRPr="0011599D">
        <w:rPr>
          <w:rFonts w:cs="Arial"/>
          <w:color w:val="0D0D0D" w:themeColor="text1" w:themeTint="F2"/>
          <w:sz w:val="28"/>
          <w:szCs w:val="28"/>
        </w:rPr>
        <w:t xml:space="preserve">4.3 Discrimination and hate speech</w:t>
      </w:r>
      <w:r w:rsidRPr="0011599D">
        <w:rPr>
          <w:rFonts w:cs="Arial"/>
          <w:color w:val="0D0D0D" w:themeColor="text1" w:themeTint="F2"/>
          <w:sz w:val="28"/>
          <w:szCs w:val="28"/>
        </w:rPr>
        <w:br/>
      </w:r>
      <w:r w:rsidRPr="0011599D">
        <w:rPr>
          <w:rFonts w:cs="Arial"/>
          <w:color w:val="0D0D0D" w:themeColor="text1" w:themeTint="F2"/>
          <w:sz w:val="28"/>
          <w:szCs w:val="28"/>
        </w:rPr>
        <w:t xml:space="preserve">Any form of discrimination is prohibited. This applies in particular to disparaging or exclusionary statements based on:</w:t>
      </w:r>
      <w:r w:rsidRPr="0011599D">
        <w:rPr>
          <w:rFonts w:cs="Arial"/>
          <w:color w:val="0D0D0D" w:themeColor="text1" w:themeTint="F2"/>
          <w:sz w:val="28"/>
          <w:szCs w:val="28"/>
        </w:rPr>
        <w:br/>
      </w:r>
      <w:r w:rsidRPr="0011599D">
        <w:rPr>
          <w:rFonts w:cs="Arial"/>
          <w:color w:val="0D0D0D" w:themeColor="text1" w:themeTint="F2"/>
          <w:sz w:val="28"/>
          <w:szCs w:val="28"/>
        </w:rPr>
        <w:t xml:space="preserve">- </w:t>
      </w:r>
      <w:r w:rsidRPr="0011599D">
        <w:rPr>
          <w:rFonts w:cs="Arial"/>
          <w:color w:val="0D0D0D" w:themeColor="text1" w:themeTint="F2"/>
          <w:sz w:val="28"/>
          <w:szCs w:val="28"/>
        </w:rPr>
        <w:t xml:space="preserve">Origin, nationality or ethnicity</w:t>
      </w:r>
      <w:r w:rsidRPr="0011599D">
        <w:rPr>
          <w:rFonts w:cs="Arial"/>
          <w:color w:val="0D0D0D" w:themeColor="text1" w:themeTint="F2"/>
          <w:sz w:val="28"/>
          <w:szCs w:val="28"/>
        </w:rPr>
        <w:br/>
      </w:r>
      <w:r w:rsidRPr="0011599D">
        <w:rPr>
          <w:rFonts w:cs="Arial"/>
          <w:color w:val="0D0D0D" w:themeColor="text1" w:themeTint="F2"/>
          <w:sz w:val="28"/>
          <w:szCs w:val="28"/>
        </w:rPr>
        <w:t xml:space="preserve">- Skin colour or physical appearance</w:t>
      </w:r>
      <w:r w:rsidRPr="0011599D">
        <w:rPr>
          <w:rFonts w:cs="Arial"/>
          <w:color w:val="0D0D0D" w:themeColor="text1" w:themeTint="F2"/>
          <w:sz w:val="28"/>
          <w:szCs w:val="28"/>
        </w:rPr>
        <w:br/>
      </w:r>
      <w:r w:rsidRPr="0011599D">
        <w:rPr>
          <w:rFonts w:cs="Arial"/>
          <w:color w:val="0D0D0D" w:themeColor="text1" w:themeTint="F2"/>
          <w:sz w:val="28"/>
          <w:szCs w:val="28"/>
        </w:rPr>
        <w:t xml:space="preserve">- Language</w:t>
      </w:r>
      <w:r w:rsidRPr="0011599D">
        <w:rPr>
          <w:rFonts w:cs="Arial"/>
          <w:color w:val="0D0D0D" w:themeColor="text1" w:themeTint="F2"/>
          <w:sz w:val="28"/>
          <w:szCs w:val="28"/>
        </w:rPr>
        <w:br/>
      </w:r>
      <w:r w:rsidRPr="0011599D">
        <w:rPr>
          <w:rFonts w:cs="Arial"/>
          <w:color w:val="0D0D0D" w:themeColor="text1" w:themeTint="F2"/>
          <w:sz w:val="28"/>
          <w:szCs w:val="28"/>
        </w:rPr>
        <w:t xml:space="preserve">- Gender or gender identity</w:t>
      </w:r>
      <w:r w:rsidRPr="0011599D">
        <w:rPr>
          <w:rFonts w:cs="Arial"/>
          <w:color w:val="0D0D0D" w:themeColor="text1" w:themeTint="F2"/>
          <w:sz w:val="28"/>
          <w:szCs w:val="28"/>
        </w:rPr>
        <w:br/>
      </w:r>
      <w:r w:rsidRPr="0011599D">
        <w:rPr>
          <w:rFonts w:cs="Arial"/>
          <w:color w:val="0D0D0D" w:themeColor="text1" w:themeTint="F2"/>
          <w:sz w:val="28"/>
          <w:szCs w:val="28"/>
        </w:rPr>
        <w:t xml:space="preserve">- sexual orientation</w:t>
      </w:r>
      <w:r w:rsidRPr="0011599D">
        <w:rPr>
          <w:rFonts w:cs="Arial"/>
          <w:color w:val="0D0D0D" w:themeColor="text1" w:themeTint="F2"/>
          <w:sz w:val="28"/>
          <w:szCs w:val="28"/>
        </w:rPr>
        <w:br/>
      </w:r>
      <w:r w:rsidRPr="0011599D">
        <w:rPr>
          <w:rFonts w:cs="Arial"/>
          <w:color w:val="0D0D0D" w:themeColor="text1" w:themeTint="F2"/>
          <w:sz w:val="28"/>
          <w:szCs w:val="28"/>
        </w:rPr>
        <w:t xml:space="preserve">- Religion, belief or political opinion</w:t>
      </w:r>
      <w:r w:rsidRPr="0011599D">
        <w:rPr>
          <w:rFonts w:cs="Arial"/>
          <w:color w:val="0D0D0D" w:themeColor="text1" w:themeTint="F2"/>
          <w:sz w:val="28"/>
          <w:szCs w:val="28"/>
        </w:rPr>
        <w:br/>
      </w:r>
      <w:r w:rsidRPr="0011599D">
        <w:rPr>
          <w:rFonts w:cs="Arial"/>
          <w:color w:val="0D0D0D" w:themeColor="text1" w:themeTint="F2"/>
          <w:sz w:val="28"/>
          <w:szCs w:val="28"/>
        </w:rPr>
        <w:t xml:space="preserve">- Age, disability</w:t>
      </w:r>
      <w:r w:rsidRPr="0011599D">
        <w:rPr>
          <w:rFonts w:cs="Arial"/>
          <w:color w:val="0D0D0D" w:themeColor="text1" w:themeTint="F2"/>
          <w:sz w:val="28"/>
          <w:szCs w:val="28"/>
        </w:rPr>
        <w:t xml:space="preserve">, chronic illness or mental health condition</w:t>
      </w:r>
      <w:r w:rsidRPr="0011599D">
        <w:rPr>
          <w:rFonts w:cs="Arial"/>
          <w:color w:val="0D0D0D" w:themeColor="text1" w:themeTint="F2"/>
          <w:sz w:val="28"/>
          <w:szCs w:val="28"/>
        </w:rPr>
        <w:br/>
      </w:r>
      <w:r w:rsidRPr="0011599D">
        <w:rPr>
          <w:rFonts w:cs="Arial"/>
          <w:color w:val="0D0D0D" w:themeColor="text1" w:themeTint="F2"/>
          <w:sz w:val="28"/>
          <w:szCs w:val="28"/>
        </w:rPr>
        <w:t xml:space="preserve">- Social status, occupation or economic situation.</w:t>
      </w:r>
    </w:p>
    <w:p w:rsidRPr="0011599D" w:rsidR="00B33DFA" w:rsidRDefault="0011599D" w14:paraId="42C94D37" w14:textId="77777777">
      <w:pPr>
        <w:rPr>
          <w:rFonts w:cs="Arial"/>
          <w:color w:val="0D0D0D" w:themeColor="text1" w:themeTint="F2"/>
          <w:sz w:val="28"/>
          <w:szCs w:val="28"/>
        </w:rPr>
      </w:pPr>
      <w:r w:rsidRPr="0011599D">
        <w:rPr>
          <w:rFonts w:cs="Arial"/>
          <w:color w:val="0D0D0D" w:themeColor="text1" w:themeTint="F2"/>
          <w:sz w:val="28"/>
          <w:szCs w:val="28"/>
        </w:rPr>
        <w:t xml:space="preserve">4.4 Sexual harassment and offensive content</w:t>
      </w:r>
      <w:r w:rsidRPr="0011599D">
        <w:rPr>
          <w:rFonts w:cs="Arial"/>
          <w:color w:val="0D0D0D" w:themeColor="text1" w:themeTint="F2"/>
          <w:sz w:val="28"/>
          <w:szCs w:val="28"/>
        </w:rPr>
        <w:br/>
      </w:r>
      <w:r w:rsidRPr="0011599D">
        <w:rPr>
          <w:rFonts w:cs="Arial"/>
          <w:color w:val="0D0D0D" w:themeColor="text1" w:themeTint="F2"/>
          <w:sz w:val="28"/>
          <w:szCs w:val="28"/>
        </w:rPr>
        <w:t xml:space="preserve">Unwanted sexual advances, ambiguous comments, sexualised images, </w:t>
      </w:r>
      <w:r w:rsidRPr="0011599D">
        <w:rPr>
          <w:rFonts w:cs="Arial"/>
          <w:color w:val="0D0D0D" w:themeColor="text1" w:themeTint="F2"/>
          <w:sz w:val="28"/>
          <w:szCs w:val="28"/>
        </w:rPr>
        <w:t xml:space="preserve">pornographic content or requests of a sexual nature are strictly prohibited. This also includes the publication or request of intimate photos or information.</w:t>
      </w:r>
    </w:p>
    <w:p w:rsidRPr="0011599D" w:rsidR="00B33DFA" w:rsidRDefault="0011599D" w14:paraId="3FA40967" w14:textId="77777777">
      <w:pPr>
        <w:rPr>
          <w:rFonts w:cs="Arial"/>
          <w:color w:val="0D0D0D" w:themeColor="text1" w:themeTint="F2"/>
          <w:sz w:val="28"/>
          <w:szCs w:val="28"/>
        </w:rPr>
      </w:pPr>
      <w:r w:rsidRPr="0011599D">
        <w:rPr>
          <w:rFonts w:cs="Arial"/>
          <w:color w:val="0D0D0D" w:themeColor="text1" w:themeTint="F2"/>
          <w:sz w:val="28"/>
          <w:szCs w:val="28"/>
        </w:rPr>
        <w:t xml:space="preserve">4.5 Harassment, </w:t>
      </w:r>
      <w:r w:rsidRPr="0011599D">
        <w:rPr>
          <w:rFonts w:cs="Arial"/>
          <w:color w:val="0D0D0D" w:themeColor="text1" w:themeTint="F2"/>
          <w:sz w:val="28"/>
          <w:szCs w:val="28"/>
        </w:rPr>
        <w:t xml:space="preserve">stalking </w:t>
      </w:r>
      <w:r w:rsidRPr="0011599D">
        <w:rPr>
          <w:rFonts w:cs="Arial"/>
          <w:color w:val="0D0D0D" w:themeColor="text1" w:themeTint="F2"/>
          <w:sz w:val="28"/>
          <w:szCs w:val="28"/>
        </w:rPr>
        <w:t xml:space="preserve">and bullying</w:t>
      </w:r>
      <w:r w:rsidRPr="0011599D">
        <w:rPr>
          <w:rFonts w:cs="Arial"/>
          <w:color w:val="0D0D0D" w:themeColor="text1" w:themeTint="F2"/>
          <w:sz w:val="28"/>
          <w:szCs w:val="28"/>
        </w:rPr>
        <w:br/>
      </w:r>
      <w:r w:rsidRPr="0011599D">
        <w:rPr>
          <w:rFonts w:cs="Arial"/>
          <w:color w:val="0D0D0D" w:themeColor="text1" w:themeTint="F2"/>
          <w:sz w:val="28"/>
          <w:szCs w:val="28"/>
        </w:rPr>
        <w:t xml:space="preserve">Persistent harassment, including in the form of repeated </w:t>
      </w:r>
      <w:r w:rsidRPr="0011599D">
        <w:rPr>
          <w:rFonts w:cs="Arial"/>
          <w:color w:val="0D0D0D" w:themeColor="text1" w:themeTint="F2"/>
          <w:sz w:val="28"/>
          <w:szCs w:val="28"/>
        </w:rPr>
        <w:t xml:space="preserve">messages, hostility or subtle threats, will not be tolerated. The same applies to the targeted pursuit, investigation or public exposure of other persons (so-called stalking or doxing).</w:t>
      </w:r>
    </w:p>
    <w:p w:rsidRPr="0011599D" w:rsidR="00B33DFA" w:rsidRDefault="0011599D" w14:paraId="130986C4"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5. Language, expression and manners</w:t>
      </w:r>
    </w:p>
    <w:p w:rsidRPr="0011599D" w:rsidR="00B33DFA" w:rsidRDefault="0011599D" w14:paraId="6F83D894" w14:textId="77777777">
      <w:pPr>
        <w:rPr>
          <w:rFonts w:cs="Arial"/>
          <w:color w:val="0D0D0D" w:themeColor="text1" w:themeTint="F2"/>
          <w:sz w:val="28"/>
          <w:szCs w:val="28"/>
        </w:rPr>
      </w:pPr>
      <w:r w:rsidRPr="0011599D">
        <w:rPr>
          <w:rFonts w:cs="Arial"/>
          <w:color w:val="0D0D0D" w:themeColor="text1" w:themeTint="F2"/>
          <w:sz w:val="28"/>
          <w:szCs w:val="28"/>
        </w:rPr>
        <w:t xml:space="preserve">Communication within the community should be factual, clear and polite. Therefore, the following principles apply:</w:t>
      </w:r>
    </w:p>
    <w:p w:rsidRPr="0011599D" w:rsidR="00B33DFA" w:rsidRDefault="0011599D" w14:paraId="30189BA1" w14:textId="77777777">
      <w:pPr>
        <w:rPr>
          <w:rFonts w:cs="Arial"/>
          <w:color w:val="0D0D0D" w:themeColor="text1" w:themeTint="F2"/>
          <w:sz w:val="28"/>
          <w:szCs w:val="28"/>
        </w:rPr>
      </w:pPr>
      <w:r w:rsidRPr="0011599D">
        <w:rPr>
          <w:rFonts w:cs="Arial"/>
          <w:color w:val="0D0D0D" w:themeColor="text1" w:themeTint="F2"/>
          <w:sz w:val="28"/>
          <w:szCs w:val="28"/>
        </w:rPr>
        <w:t xml:space="preserve">- Avoidance of swear words, vulgar language and deliberately provocative statements</w:t>
      </w:r>
      <w:r w:rsidRPr="0011599D">
        <w:rPr>
          <w:rFonts w:cs="Arial"/>
          <w:color w:val="0D0D0D" w:themeColor="text1" w:themeTint="F2"/>
          <w:sz w:val="28"/>
          <w:szCs w:val="28"/>
        </w:rPr>
        <w:br/>
      </w:r>
      <w:r w:rsidRPr="0011599D">
        <w:rPr>
          <w:rFonts w:cs="Arial"/>
          <w:color w:val="0D0D0D" w:themeColor="text1" w:themeTint="F2"/>
          <w:sz w:val="28"/>
          <w:szCs w:val="28"/>
        </w:rPr>
        <w:t xml:space="preserve">- Careful choice of words to </w:t>
      </w:r>
      <w:r w:rsidRPr="0011599D">
        <w:rPr>
          <w:rFonts w:cs="Arial"/>
          <w:color w:val="0D0D0D" w:themeColor="text1" w:themeTint="F2"/>
          <w:sz w:val="28"/>
          <w:szCs w:val="28"/>
        </w:rPr>
        <w:t xml:space="preserve">avoid</w:t>
      </w:r>
      <w:r w:rsidRPr="0011599D">
        <w:rPr>
          <w:rFonts w:cs="Arial"/>
          <w:color w:val="0D0D0D" w:themeColor="text1" w:themeTint="F2"/>
          <w:sz w:val="28"/>
          <w:szCs w:val="28"/>
        </w:rPr>
        <w:t xml:space="preserve"> misunderstandings and escalations</w:t>
      </w:r>
      <w:r w:rsidRPr="0011599D">
        <w:rPr>
          <w:rFonts w:cs="Arial"/>
          <w:color w:val="0D0D0D" w:themeColor="text1" w:themeTint="F2"/>
          <w:sz w:val="28"/>
          <w:szCs w:val="28"/>
        </w:rPr>
        <w:br/>
      </w:r>
      <w:r w:rsidRPr="0011599D">
        <w:rPr>
          <w:rFonts w:cs="Arial"/>
          <w:color w:val="0D0D0D" w:themeColor="text1" w:themeTint="F2"/>
          <w:sz w:val="28"/>
          <w:szCs w:val="28"/>
        </w:rPr>
        <w:t xml:space="preserve">- Be open to other opinions, as long as they are expressed respectfully</w:t>
      </w:r>
      <w:r w:rsidRPr="0011599D">
        <w:rPr>
          <w:rFonts w:cs="Arial"/>
          <w:color w:val="0D0D0D" w:themeColor="text1" w:themeTint="F2"/>
          <w:sz w:val="28"/>
          <w:szCs w:val="28"/>
        </w:rPr>
        <w:br/>
      </w:r>
      <w:r w:rsidRPr="0011599D">
        <w:rPr>
          <w:rFonts w:cs="Arial"/>
          <w:color w:val="0D0D0D" w:themeColor="text1" w:themeTint="F2"/>
          <w:sz w:val="28"/>
          <w:szCs w:val="28"/>
        </w:rPr>
        <w:t xml:space="preserve">- Constructive criticism instead of personal attacks.</w:t>
      </w:r>
    </w:p>
    <w:p w:rsidRPr="0011599D" w:rsidR="00B33DFA" w:rsidRDefault="0011599D" w14:paraId="3B173EB0" w14:textId="77777777">
      <w:pPr>
        <w:rPr>
          <w:rFonts w:cs="Arial"/>
          <w:color w:val="0D0D0D" w:themeColor="text1" w:themeTint="F2"/>
          <w:sz w:val="28"/>
          <w:szCs w:val="28"/>
        </w:rPr>
      </w:pPr>
      <w:r w:rsidRPr="0011599D">
        <w:rPr>
          <w:rFonts w:cs="Arial"/>
          <w:color w:val="0D0D0D" w:themeColor="text1" w:themeTint="F2"/>
          <w:sz w:val="28"/>
          <w:szCs w:val="28"/>
        </w:rPr>
        <w:t xml:space="preserve">SCANDIC FINANCE GROUP LIMITED reserves the right to moderate, shorten or remove posts if they </w:t>
      </w:r>
      <w:r w:rsidRPr="0011599D">
        <w:rPr>
          <w:rFonts w:cs="Arial"/>
          <w:color w:val="0D0D0D" w:themeColor="text1" w:themeTint="F2"/>
          <w:sz w:val="28"/>
          <w:szCs w:val="28"/>
        </w:rPr>
        <w:t xml:space="preserve">violate these principles or significantly disrupt objective discussion.</w:t>
      </w:r>
    </w:p>
    <w:p w:rsidRPr="0011599D" w:rsidR="00B33DFA" w:rsidRDefault="0011599D" w14:paraId="05CCBF8E"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6. Advertising, promotion and conflicts of interest</w:t>
      </w:r>
    </w:p>
    <w:p w:rsidRPr="0011599D" w:rsidR="00B33DFA" w:rsidRDefault="0011599D" w14:paraId="1ADD675B" w14:textId="77777777">
      <w:pPr>
        <w:rPr>
          <w:rFonts w:cs="Arial"/>
          <w:color w:val="0D0D0D" w:themeColor="text1" w:themeTint="F2"/>
          <w:sz w:val="28"/>
          <w:szCs w:val="28"/>
        </w:rPr>
      </w:pPr>
      <w:r w:rsidRPr="0011599D">
        <w:rPr>
          <w:rFonts w:cs="Arial"/>
          <w:color w:val="0D0D0D" w:themeColor="text1" w:themeTint="F2"/>
          <w:sz w:val="28"/>
          <w:szCs w:val="28"/>
        </w:rPr>
        <w:t xml:space="preserve">The community is primarily intended for the exchange of knowledge, experiences and opinions. It is not an advertising market or a channel for </w:t>
      </w:r>
      <w:r w:rsidRPr="0011599D">
        <w:rPr>
          <w:rFonts w:cs="Arial"/>
          <w:color w:val="0D0D0D" w:themeColor="text1" w:themeTint="F2"/>
          <w:sz w:val="28"/>
          <w:szCs w:val="28"/>
        </w:rPr>
        <w:t xml:space="preserve">aggressive self-promotion. Therefore, the following rules apply in particular:</w:t>
      </w:r>
    </w:p>
    <w:p w:rsidRPr="0011599D" w:rsidR="00B33DFA" w:rsidRDefault="0011599D" w14:paraId="3AD2CD73" w14:textId="77777777">
      <w:pPr>
        <w:rPr>
          <w:rFonts w:cs="Arial"/>
          <w:color w:val="0D0D0D" w:themeColor="text1" w:themeTint="F2"/>
          <w:sz w:val="28"/>
          <w:szCs w:val="28"/>
        </w:rPr>
      </w:pPr>
      <w:r w:rsidRPr="0011599D">
        <w:rPr>
          <w:rFonts w:cs="Arial"/>
          <w:color w:val="0D0D0D" w:themeColor="text1" w:themeTint="F2"/>
          <w:sz w:val="28"/>
          <w:szCs w:val="28"/>
        </w:rPr>
        <w:t xml:space="preserve">6.1 Prohibition of direct advertising</w:t>
      </w:r>
      <w:r w:rsidRPr="0011599D">
        <w:rPr>
          <w:rFonts w:cs="Arial"/>
          <w:color w:val="0D0D0D" w:themeColor="text1" w:themeTint="F2"/>
          <w:sz w:val="28"/>
          <w:szCs w:val="28"/>
        </w:rPr>
        <w:br/>
      </w:r>
      <w:r w:rsidRPr="0011599D">
        <w:rPr>
          <w:rFonts w:cs="Arial"/>
          <w:color w:val="0D0D0D" w:themeColor="text1" w:themeTint="F2"/>
          <w:sz w:val="28"/>
          <w:szCs w:val="28"/>
        </w:rPr>
        <w:t xml:space="preserve">Posts that </w:t>
      </w:r>
      <w:r w:rsidRPr="0011599D">
        <w:rPr>
          <w:rFonts w:cs="Arial"/>
          <w:color w:val="0D0D0D" w:themeColor="text1" w:themeTint="F2"/>
          <w:sz w:val="28"/>
          <w:szCs w:val="28"/>
        </w:rPr>
        <w:t xml:space="preserve">are</w:t>
      </w:r>
      <w:r w:rsidRPr="0011599D">
        <w:rPr>
          <w:rFonts w:cs="Arial"/>
          <w:color w:val="0D0D0D" w:themeColor="text1" w:themeTint="F2"/>
          <w:sz w:val="28"/>
          <w:szCs w:val="28"/>
        </w:rPr>
        <w:t xml:space="preserve"> exclusively or predominantly </w:t>
      </w:r>
      <w:r w:rsidRPr="0011599D">
        <w:rPr>
          <w:rFonts w:cs="Arial"/>
          <w:color w:val="0D0D0D" w:themeColor="text1" w:themeTint="F2"/>
          <w:sz w:val="28"/>
          <w:szCs w:val="28"/>
        </w:rPr>
        <w:t xml:space="preserve">aimed</w:t>
      </w:r>
      <w:r w:rsidRPr="0011599D">
        <w:rPr>
          <w:rFonts w:cs="Arial"/>
          <w:color w:val="0D0D0D" w:themeColor="text1" w:themeTint="F2"/>
          <w:sz w:val="28"/>
          <w:szCs w:val="28"/>
        </w:rPr>
        <w:t xml:space="preserve"> at promoting your own products, services, discounts, special offers or similar offers </w:t>
      </w:r>
      <w:r w:rsidRPr="0011599D">
        <w:rPr>
          <w:rFonts w:cs="Arial"/>
          <w:color w:val="0D0D0D" w:themeColor="text1" w:themeTint="F2"/>
          <w:sz w:val="28"/>
          <w:szCs w:val="28"/>
        </w:rPr>
        <w:t xml:space="preserve">are not permitted. Exceptions to this rule are information posts that are clearly marked as such and approved by SCANDIC FINANCE GROUP LIMITED.</w:t>
      </w:r>
    </w:p>
    <w:p w:rsidRPr="0011599D" w:rsidR="00B33DFA" w:rsidRDefault="0011599D" w14:paraId="442081E1" w14:textId="77777777">
      <w:pPr>
        <w:rPr>
          <w:rFonts w:cs="Arial"/>
          <w:color w:val="0D0D0D" w:themeColor="text1" w:themeTint="F2"/>
          <w:sz w:val="28"/>
          <w:szCs w:val="28"/>
        </w:rPr>
      </w:pPr>
      <w:r w:rsidRPr="0011599D">
        <w:rPr>
          <w:rFonts w:cs="Arial"/>
          <w:color w:val="0D0D0D" w:themeColor="text1" w:themeTint="F2"/>
          <w:sz w:val="28"/>
          <w:szCs w:val="28"/>
        </w:rPr>
        <w:t xml:space="preserve">6.2 Factual information</w:t>
      </w:r>
      <w:r w:rsidRPr="0011599D">
        <w:rPr>
          <w:rFonts w:cs="Arial"/>
          <w:color w:val="0D0D0D" w:themeColor="text1" w:themeTint="F2"/>
          <w:sz w:val="28"/>
          <w:szCs w:val="28"/>
        </w:rPr>
        <w:br/>
      </w:r>
      <w:r w:rsidRPr="0011599D">
        <w:rPr>
          <w:rFonts w:cs="Arial"/>
          <w:color w:val="0D0D0D" w:themeColor="text1" w:themeTint="F2"/>
          <w:sz w:val="28"/>
          <w:szCs w:val="28"/>
        </w:rPr>
        <w:t xml:space="preserve">References to your own projects, services or companies are permitted if </w:t>
      </w:r>
      <w:r w:rsidRPr="0011599D">
        <w:rPr>
          <w:rFonts w:cs="Arial"/>
          <w:color w:val="0D0D0D" w:themeColor="text1" w:themeTint="F2"/>
          <w:sz w:val="28"/>
          <w:szCs w:val="28"/>
        </w:rPr>
        <w:t xml:space="preserve">they:</w:t>
      </w:r>
      <w:r w:rsidRPr="0011599D">
        <w:rPr>
          <w:rFonts w:cs="Arial"/>
          <w:color w:val="0D0D0D" w:themeColor="text1" w:themeTint="F2"/>
          <w:sz w:val="28"/>
          <w:szCs w:val="28"/>
        </w:rPr>
        <w:br/>
      </w:r>
      <w:r w:rsidRPr="0011599D">
        <w:rPr>
          <w:rFonts w:cs="Arial"/>
          <w:color w:val="0D0D0D" w:themeColor="text1" w:themeTint="F2"/>
          <w:sz w:val="28"/>
          <w:szCs w:val="28"/>
        </w:rPr>
        <w:t xml:space="preserve">- are directly related to the content of the discussion</w:t>
      </w:r>
      <w:r w:rsidRPr="0011599D">
        <w:rPr>
          <w:rFonts w:cs="Arial"/>
          <w:color w:val="0D0D0D" w:themeColor="text1" w:themeTint="F2"/>
          <w:sz w:val="28"/>
          <w:szCs w:val="28"/>
        </w:rPr>
        <w:br/>
      </w:r>
      <w:r w:rsidRPr="0011599D">
        <w:rPr>
          <w:rFonts w:cs="Arial"/>
          <w:color w:val="0D0D0D" w:themeColor="text1" w:themeTint="F2"/>
          <w:sz w:val="28"/>
          <w:szCs w:val="28"/>
        </w:rPr>
        <w:t xml:space="preserve">- are transparently identified as self-interest</w:t>
      </w:r>
      <w:r w:rsidRPr="0011599D">
        <w:rPr>
          <w:rFonts w:cs="Arial"/>
          <w:color w:val="0D0D0D" w:themeColor="text1" w:themeTint="F2"/>
          <w:sz w:val="28"/>
          <w:szCs w:val="28"/>
        </w:rPr>
        <w:br/>
      </w:r>
      <w:r w:rsidRPr="0011599D">
        <w:rPr>
          <w:rFonts w:cs="Arial"/>
          <w:color w:val="0D0D0D" w:themeColor="text1" w:themeTint="F2"/>
          <w:sz w:val="28"/>
          <w:szCs w:val="28"/>
        </w:rPr>
        <w:t xml:space="preserve">- are not posted repeatedly or in bulk.</w:t>
      </w:r>
    </w:p>
    <w:p w:rsidRPr="0011599D" w:rsidR="00B33DFA" w:rsidRDefault="0011599D" w14:paraId="2E236B0F" w14:textId="77777777">
      <w:pPr>
        <w:rPr>
          <w:rFonts w:cs="Arial"/>
          <w:color w:val="0D0D0D" w:themeColor="text1" w:themeTint="F2"/>
          <w:sz w:val="28"/>
          <w:szCs w:val="28"/>
        </w:rPr>
      </w:pPr>
      <w:r w:rsidRPr="0011599D">
        <w:rPr>
          <w:rFonts w:cs="Arial"/>
          <w:color w:val="0D0D0D" w:themeColor="text1" w:themeTint="F2"/>
          <w:sz w:val="28"/>
          <w:szCs w:val="28"/>
        </w:rPr>
        <w:t xml:space="preserve">6.3 Conflicts of interest</w:t>
      </w:r>
      <w:r w:rsidRPr="0011599D">
        <w:rPr>
          <w:rFonts w:cs="Arial"/>
          <w:color w:val="0D0D0D" w:themeColor="text1" w:themeTint="F2"/>
          <w:sz w:val="28"/>
          <w:szCs w:val="28"/>
        </w:rPr>
        <w:br/>
      </w:r>
      <w:r w:rsidRPr="0011599D">
        <w:rPr>
          <w:rFonts w:cs="Arial"/>
          <w:color w:val="0D0D0D" w:themeColor="text1" w:themeTint="F2"/>
          <w:sz w:val="28"/>
          <w:szCs w:val="28"/>
        </w:rPr>
        <w:t xml:space="preserve">Anyone who has an economic interest in a topic or project </w:t>
      </w:r>
      <w:r w:rsidRPr="0011599D">
        <w:rPr>
          <w:rFonts w:cs="Arial"/>
          <w:color w:val="0D0D0D" w:themeColor="text1" w:themeTint="F2"/>
          <w:sz w:val="28"/>
          <w:szCs w:val="28"/>
        </w:rPr>
        <w:t xml:space="preserve">due to their professional activity, </w:t>
      </w:r>
      <w:r w:rsidRPr="0011599D">
        <w:rPr>
          <w:rFonts w:cs="Arial"/>
          <w:color w:val="0D0D0D" w:themeColor="text1" w:themeTint="F2"/>
          <w:sz w:val="28"/>
          <w:szCs w:val="28"/>
        </w:rPr>
        <w:t xml:space="preserve">shareholdings or other relationships should disclose this. The aim is to ensure transparency and traceability for all community members.</w:t>
      </w:r>
    </w:p>
    <w:p w:rsidRPr="0011599D" w:rsidR="00B33DFA" w:rsidRDefault="0011599D" w14:paraId="1FCEDB85"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7. Spam, mass posts and </w:t>
      </w:r>
      <w:r w:rsidRPr="0011599D">
        <w:rPr>
          <w:rFonts w:ascii="Arial" w:hAnsi="Arial" w:cs="Arial"/>
          <w:color w:val="0D0D0D" w:themeColor="text1" w:themeTint="F2"/>
          <w:sz w:val="28"/>
          <w:szCs w:val="28"/>
        </w:rPr>
        <w:t xml:space="preserve">disruption of the platform</w:t>
      </w:r>
    </w:p>
    <w:p w:rsidRPr="0011599D" w:rsidR="00B33DFA" w:rsidRDefault="0011599D" w14:paraId="5DC83237" w14:textId="77777777">
      <w:pPr>
        <w:rPr>
          <w:rFonts w:cs="Arial"/>
          <w:color w:val="0D0D0D" w:themeColor="text1" w:themeTint="F2"/>
          <w:sz w:val="28"/>
          <w:szCs w:val="28"/>
        </w:rPr>
      </w:pPr>
      <w:r w:rsidRPr="0011599D">
        <w:rPr>
          <w:rFonts w:cs="Arial"/>
          <w:color w:val="0D0D0D" w:themeColor="text1" w:themeTint="F2"/>
          <w:sz w:val="28"/>
          <w:szCs w:val="28"/>
        </w:rPr>
        <w:t xml:space="preserve">In order to ensure the readability and quality of the community, the following behaviours are prohibited:</w:t>
      </w:r>
    </w:p>
    <w:p w:rsidRPr="0011599D" w:rsidR="00B33DFA" w:rsidRDefault="0011599D" w14:paraId="643B4AF5" w14:textId="77777777">
      <w:pPr>
        <w:rPr>
          <w:rFonts w:cs="Arial"/>
          <w:color w:val="0D0D0D" w:themeColor="text1" w:themeTint="F2"/>
          <w:sz w:val="28"/>
          <w:szCs w:val="28"/>
        </w:rPr>
      </w:pPr>
      <w:r w:rsidRPr="0011599D">
        <w:rPr>
          <w:rFonts w:cs="Arial"/>
          <w:color w:val="0D0D0D" w:themeColor="text1" w:themeTint="F2"/>
          <w:sz w:val="28"/>
          <w:szCs w:val="28"/>
        </w:rPr>
        <w:t xml:space="preserve">- Repeated posting of identical or nearly identical content</w:t>
      </w:r>
      <w:r w:rsidRPr="0011599D">
        <w:rPr>
          <w:rFonts w:cs="Arial"/>
          <w:color w:val="0D0D0D" w:themeColor="text1" w:themeTint="F2"/>
          <w:sz w:val="28"/>
          <w:szCs w:val="28"/>
        </w:rPr>
        <w:br/>
      </w:r>
      <w:r w:rsidRPr="0011599D">
        <w:rPr>
          <w:rFonts w:cs="Arial"/>
          <w:color w:val="0D0D0D" w:themeColor="text1" w:themeTint="F2"/>
          <w:sz w:val="28"/>
          <w:szCs w:val="28"/>
        </w:rPr>
        <w:t xml:space="preserve">- Meaningless posts with no discernible added value</w:t>
      </w:r>
      <w:r w:rsidRPr="0011599D">
        <w:rPr>
          <w:rFonts w:cs="Arial"/>
          <w:color w:val="0D0D0D" w:themeColor="text1" w:themeTint="F2"/>
          <w:sz w:val="28"/>
          <w:szCs w:val="28"/>
        </w:rPr>
        <w:br/>
      </w:r>
      <w:r w:rsidRPr="0011599D">
        <w:rPr>
          <w:rFonts w:cs="Arial"/>
          <w:color w:val="0D0D0D" w:themeColor="text1" w:themeTint="F2"/>
          <w:sz w:val="28"/>
          <w:szCs w:val="28"/>
        </w:rPr>
        <w:t xml:space="preserve">- excessive use </w:t>
      </w:r>
      <w:r w:rsidRPr="0011599D">
        <w:rPr>
          <w:rFonts w:cs="Arial"/>
          <w:color w:val="0D0D0D" w:themeColor="text1" w:themeTint="F2"/>
          <w:sz w:val="28"/>
          <w:szCs w:val="28"/>
        </w:rPr>
        <w:t xml:space="preserve">of symbols, emojis or capital letters to attract attention</w:t>
      </w:r>
      <w:r w:rsidRPr="0011599D">
        <w:rPr>
          <w:rFonts w:cs="Arial"/>
          <w:color w:val="0D0D0D" w:themeColor="text1" w:themeTint="F2"/>
          <w:sz w:val="28"/>
          <w:szCs w:val="28"/>
        </w:rPr>
        <w:br/>
      </w:r>
      <w:r w:rsidRPr="0011599D">
        <w:rPr>
          <w:rFonts w:cs="Arial"/>
          <w:color w:val="0D0D0D" w:themeColor="text1" w:themeTint="F2"/>
          <w:sz w:val="28"/>
          <w:szCs w:val="28"/>
        </w:rPr>
        <w:t xml:space="preserve">- Cross-posting the same contribution in numerous areas without objective reason.</w:t>
      </w:r>
    </w:p>
    <w:p w:rsidRPr="0011599D" w:rsidR="00B33DFA" w:rsidRDefault="0011599D" w14:paraId="51B7972F" w14:textId="77777777">
      <w:pPr>
        <w:rPr>
          <w:rFonts w:cs="Arial"/>
          <w:color w:val="0D0D0D" w:themeColor="text1" w:themeTint="F2"/>
          <w:sz w:val="28"/>
          <w:szCs w:val="28"/>
        </w:rPr>
      </w:pPr>
      <w:r w:rsidRPr="0011599D">
        <w:rPr>
          <w:rFonts w:cs="Arial"/>
          <w:color w:val="0D0D0D" w:themeColor="text1" w:themeTint="F2"/>
          <w:sz w:val="28"/>
          <w:szCs w:val="28"/>
        </w:rPr>
        <w:t xml:space="preserve">Moderators may remove such posts and </w:t>
      </w:r>
      <w:r w:rsidRPr="0011599D">
        <w:rPr>
          <w:rFonts w:cs="Arial"/>
          <w:color w:val="0D0D0D" w:themeColor="text1" w:themeTint="F2"/>
          <w:sz w:val="28"/>
          <w:szCs w:val="28"/>
        </w:rPr>
        <w:t xml:space="preserve">take </w:t>
      </w:r>
      <w:r w:rsidRPr="0011599D">
        <w:rPr>
          <w:rFonts w:cs="Arial"/>
          <w:color w:val="0D0D0D" w:themeColor="text1" w:themeTint="F2"/>
          <w:sz w:val="28"/>
          <w:szCs w:val="28"/>
        </w:rPr>
        <w:t xml:space="preserve">further </w:t>
      </w:r>
      <w:r w:rsidRPr="0011599D">
        <w:rPr>
          <w:rFonts w:cs="Arial"/>
          <w:color w:val="0D0D0D" w:themeColor="text1" w:themeTint="F2"/>
          <w:sz w:val="28"/>
          <w:szCs w:val="28"/>
        </w:rPr>
        <w:t xml:space="preserve">action</w:t>
      </w:r>
      <w:r w:rsidRPr="0011599D">
        <w:rPr>
          <w:rFonts w:cs="Arial"/>
          <w:color w:val="0D0D0D" w:themeColor="text1" w:themeTint="F2"/>
          <w:sz w:val="28"/>
          <w:szCs w:val="28"/>
        </w:rPr>
        <w:t xml:space="preserve"> in the event of repeated violations.</w:t>
      </w:r>
    </w:p>
    <w:p w:rsidRPr="0011599D" w:rsidR="00B33DFA" w:rsidRDefault="0011599D" w14:paraId="0B2FBB6C"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8. Fraud, deception and unfair practices</w:t>
      </w:r>
    </w:p>
    <w:p w:rsidRPr="0011599D" w:rsidR="00B33DFA" w:rsidRDefault="0011599D" w14:paraId="4135CD71" w14:textId="77777777">
      <w:pPr>
        <w:rPr>
          <w:rFonts w:cs="Arial"/>
          <w:color w:val="0D0D0D" w:themeColor="text1" w:themeTint="F2"/>
          <w:sz w:val="28"/>
          <w:szCs w:val="28"/>
        </w:rPr>
      </w:pPr>
      <w:r w:rsidRPr="0011599D">
        <w:rPr>
          <w:rFonts w:cs="Arial"/>
          <w:color w:val="0D0D0D" w:themeColor="text1" w:themeTint="F2"/>
          <w:sz w:val="28"/>
          <w:szCs w:val="28"/>
        </w:rPr>
        <w:t xml:space="preserve">Any form of fraudulent or deceptive behaviour is strictly prohibited. This includes, in particular:</w:t>
      </w:r>
    </w:p>
    <w:p w:rsidRPr="0011599D" w:rsidR="00B33DFA" w:rsidRDefault="0011599D" w14:paraId="48172C29" w14:textId="77777777">
      <w:pPr>
        <w:rPr>
          <w:rFonts w:cs="Arial"/>
          <w:color w:val="0D0D0D" w:themeColor="text1" w:themeTint="F2"/>
          <w:sz w:val="28"/>
          <w:szCs w:val="28"/>
        </w:rPr>
      </w:pPr>
      <w:r w:rsidRPr="0011599D">
        <w:rPr>
          <w:rFonts w:cs="Arial"/>
          <w:color w:val="0D0D0D" w:themeColor="text1" w:themeTint="F2"/>
          <w:sz w:val="28"/>
          <w:szCs w:val="28"/>
        </w:rPr>
        <w:t xml:space="preserve">- Offering or promoting fraudulent investments, systems or projects</w:t>
      </w:r>
      <w:r w:rsidRPr="0011599D">
        <w:rPr>
          <w:rFonts w:cs="Arial"/>
          <w:color w:val="0D0D0D" w:themeColor="text1" w:themeTint="F2"/>
          <w:sz w:val="28"/>
          <w:szCs w:val="28"/>
        </w:rPr>
        <w:br/>
      </w:r>
      <w:r w:rsidRPr="0011599D">
        <w:rPr>
          <w:rFonts w:cs="Arial"/>
          <w:color w:val="0D0D0D" w:themeColor="text1" w:themeTint="F2"/>
          <w:sz w:val="28"/>
          <w:szCs w:val="28"/>
        </w:rPr>
        <w:t xml:space="preserve">- Representing </w:t>
      </w:r>
      <w:r w:rsidRPr="0011599D">
        <w:rPr>
          <w:rFonts w:cs="Arial"/>
          <w:color w:val="0D0D0D" w:themeColor="text1" w:themeTint="F2"/>
          <w:sz w:val="28"/>
          <w:szCs w:val="28"/>
        </w:rPr>
        <w:t xml:space="preserve">false facts in order to induce others to engage in financial transactions</w:t>
      </w:r>
      <w:r w:rsidRPr="0011599D">
        <w:rPr>
          <w:rFonts w:cs="Arial"/>
          <w:color w:val="0D0D0D" w:themeColor="text1" w:themeTint="F2"/>
          <w:sz w:val="28"/>
          <w:szCs w:val="28"/>
        </w:rPr>
        <w:br/>
      </w:r>
      <w:r w:rsidRPr="0011599D">
        <w:rPr>
          <w:rFonts w:cs="Arial"/>
          <w:color w:val="0D0D0D" w:themeColor="text1" w:themeTint="F2"/>
          <w:sz w:val="28"/>
          <w:szCs w:val="28"/>
        </w:rPr>
        <w:t xml:space="preserve">- falsifying documents, evidence or identities</w:t>
      </w:r>
      <w:r w:rsidRPr="0011599D">
        <w:rPr>
          <w:rFonts w:cs="Arial"/>
          <w:color w:val="0D0D0D" w:themeColor="text1" w:themeTint="F2"/>
          <w:sz w:val="28"/>
          <w:szCs w:val="28"/>
        </w:rPr>
        <w:br/>
      </w:r>
      <w:r w:rsidRPr="0011599D">
        <w:rPr>
          <w:rFonts w:cs="Arial"/>
          <w:color w:val="0D0D0D" w:themeColor="text1" w:themeTint="F2"/>
          <w:sz w:val="28"/>
          <w:szCs w:val="28"/>
        </w:rPr>
        <w:t xml:space="preserve">- the dissemination of deliberately false information with the aim of controlling the behaviour of others.</w:t>
      </w:r>
    </w:p>
    <w:p w:rsidRPr="0011599D" w:rsidR="00B33DFA" w:rsidRDefault="0011599D" w14:paraId="3C05FF01" w14:textId="77777777">
      <w:pPr>
        <w:rPr>
          <w:rFonts w:cs="Arial"/>
          <w:color w:val="0D0D0D" w:themeColor="text1" w:themeTint="F2"/>
          <w:sz w:val="28"/>
          <w:szCs w:val="28"/>
        </w:rPr>
      </w:pPr>
      <w:r w:rsidRPr="0011599D">
        <w:rPr>
          <w:rFonts w:cs="Arial"/>
          <w:color w:val="0D0D0D" w:themeColor="text1" w:themeTint="F2"/>
          <w:sz w:val="28"/>
          <w:szCs w:val="28"/>
        </w:rPr>
        <w:t xml:space="preserve">If SCANDIC FINANCE </w:t>
      </w:r>
      <w:r w:rsidRPr="0011599D">
        <w:rPr>
          <w:rFonts w:cs="Arial"/>
          <w:color w:val="0D0D0D" w:themeColor="text1" w:themeTint="F2"/>
          <w:sz w:val="28"/>
          <w:szCs w:val="28"/>
        </w:rPr>
        <w:t xml:space="preserve">GROUP LIMITED becomes aware of possible fraudulent activities, posts may be deleted, accounts blocked and, if necessary, the relevant authorities informed.</w:t>
      </w:r>
    </w:p>
    <w:p w:rsidRPr="0011599D" w:rsidR="00B33DFA" w:rsidRDefault="0011599D" w14:paraId="4D14A899"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9. Market manipulation, information manipulation and multiple accounts</w:t>
      </w:r>
    </w:p>
    <w:p w:rsidRPr="0011599D" w:rsidR="00B33DFA" w:rsidRDefault="0011599D" w14:paraId="2C94CA41" w14:textId="77777777">
      <w:pPr>
        <w:rPr>
          <w:rFonts w:cs="Arial"/>
          <w:color w:val="0D0D0D" w:themeColor="text1" w:themeTint="F2"/>
          <w:sz w:val="28"/>
          <w:szCs w:val="28"/>
        </w:rPr>
      </w:pPr>
      <w:r w:rsidRPr="0011599D">
        <w:rPr>
          <w:rFonts w:cs="Arial"/>
          <w:color w:val="0D0D0D" w:themeColor="text1" w:themeTint="F2"/>
          <w:sz w:val="28"/>
          <w:szCs w:val="28"/>
        </w:rPr>
        <w:t xml:space="preserve">The </w:t>
      </w:r>
      <w:r w:rsidRPr="0011599D">
        <w:rPr>
          <w:rFonts w:cs="Arial"/>
          <w:color w:val="0D0D0D" w:themeColor="text1" w:themeTint="F2"/>
          <w:sz w:val="28"/>
          <w:szCs w:val="28"/>
        </w:rPr>
        <w:t xml:space="preserve">SCANDIC FINANCE GROUP LIMITED </w:t>
      </w:r>
      <w:r w:rsidRPr="0011599D">
        <w:rPr>
          <w:rFonts w:cs="Arial"/>
          <w:color w:val="0D0D0D" w:themeColor="text1" w:themeTint="F2"/>
          <w:sz w:val="28"/>
          <w:szCs w:val="28"/>
        </w:rPr>
        <w:t xml:space="preserve">community </w:t>
      </w:r>
      <w:r w:rsidRPr="0011599D">
        <w:rPr>
          <w:rFonts w:cs="Arial"/>
          <w:color w:val="0D0D0D" w:themeColor="text1" w:themeTint="F2"/>
          <w:sz w:val="28"/>
          <w:szCs w:val="28"/>
        </w:rPr>
        <w:t xml:space="preserve">is not a tool for market manipulation. In particular, the following behaviours are prohibited:</w:t>
      </w:r>
    </w:p>
    <w:p w:rsidRPr="0011599D" w:rsidR="00B33DFA" w:rsidRDefault="0011599D" w14:paraId="631FDCD4" w14:textId="77777777">
      <w:pPr>
        <w:rPr>
          <w:rFonts w:cs="Arial"/>
          <w:color w:val="0D0D0D" w:themeColor="text1" w:themeTint="F2"/>
          <w:sz w:val="28"/>
          <w:szCs w:val="28"/>
        </w:rPr>
      </w:pPr>
      <w:r w:rsidRPr="0011599D">
        <w:rPr>
          <w:rFonts w:cs="Arial"/>
          <w:color w:val="0D0D0D" w:themeColor="text1" w:themeTint="F2"/>
          <w:sz w:val="28"/>
          <w:szCs w:val="28"/>
        </w:rPr>
        <w:t xml:space="preserve">- deliberately false or misleading statements about financial instruments, projects, </w:t>
      </w:r>
      <w:r w:rsidRPr="0011599D">
        <w:rPr>
          <w:rFonts w:cs="Arial"/>
          <w:color w:val="0D0D0D" w:themeColor="text1" w:themeTint="F2"/>
          <w:sz w:val="28"/>
          <w:szCs w:val="28"/>
        </w:rPr>
        <w:t xml:space="preserve">tokens </w:t>
      </w:r>
      <w:r w:rsidRPr="0011599D">
        <w:rPr>
          <w:rFonts w:cs="Arial"/>
          <w:color w:val="0D0D0D" w:themeColor="text1" w:themeTint="F2"/>
          <w:sz w:val="28"/>
          <w:szCs w:val="28"/>
        </w:rPr>
        <w:t xml:space="preserve">or other investment objects</w:t>
      </w:r>
      <w:r w:rsidRPr="0011599D">
        <w:rPr>
          <w:rFonts w:cs="Arial"/>
          <w:color w:val="0D0D0D" w:themeColor="text1" w:themeTint="F2"/>
          <w:sz w:val="28"/>
          <w:szCs w:val="28"/>
        </w:rPr>
        <w:br/>
      </w:r>
      <w:r w:rsidRPr="0011599D">
        <w:rPr>
          <w:rFonts w:cs="Arial"/>
          <w:color w:val="0D0D0D" w:themeColor="text1" w:themeTint="F2"/>
          <w:sz w:val="28"/>
          <w:szCs w:val="28"/>
        </w:rPr>
        <w:t xml:space="preserve">- Organised </w:t>
      </w:r>
      <w:r w:rsidRPr="0011599D">
        <w:rPr>
          <w:rFonts w:cs="Arial"/>
          <w:color w:val="0D0D0D" w:themeColor="text1" w:themeTint="F2"/>
          <w:sz w:val="28"/>
          <w:szCs w:val="28"/>
        </w:rPr>
        <w:t xml:space="preserve">campaigns to artificially inflate or deflate the reputation of a project or company</w:t>
      </w:r>
      <w:r w:rsidRPr="0011599D">
        <w:rPr>
          <w:rFonts w:cs="Arial"/>
          <w:color w:val="0D0D0D" w:themeColor="text1" w:themeTint="F2"/>
          <w:sz w:val="28"/>
          <w:szCs w:val="28"/>
        </w:rPr>
        <w:br/>
      </w:r>
      <w:r w:rsidRPr="0011599D">
        <w:rPr>
          <w:rFonts w:cs="Arial"/>
          <w:color w:val="0D0D0D" w:themeColor="text1" w:themeTint="F2"/>
          <w:sz w:val="28"/>
          <w:szCs w:val="28"/>
        </w:rPr>
        <w:t xml:space="preserve">- Calls to collectively buy or sell certain assets without any factual basis</w:t>
      </w:r>
      <w:r w:rsidRPr="0011599D">
        <w:rPr>
          <w:rFonts w:cs="Arial"/>
          <w:color w:val="0D0D0D" w:themeColor="text1" w:themeTint="F2"/>
          <w:sz w:val="28"/>
          <w:szCs w:val="28"/>
        </w:rPr>
        <w:br/>
      </w:r>
      <w:r w:rsidRPr="0011599D">
        <w:rPr>
          <w:rFonts w:cs="Arial"/>
          <w:color w:val="0D0D0D" w:themeColor="text1" w:themeTint="F2"/>
          <w:sz w:val="28"/>
          <w:szCs w:val="28"/>
        </w:rPr>
        <w:t xml:space="preserve">- creating and using multiple accounts to </w:t>
      </w:r>
      <w:r w:rsidRPr="0011599D">
        <w:rPr>
          <w:rFonts w:cs="Arial"/>
          <w:color w:val="0D0D0D" w:themeColor="text1" w:themeTint="F2"/>
          <w:sz w:val="28"/>
          <w:szCs w:val="28"/>
        </w:rPr>
        <w:t xml:space="preserve">give </w:t>
      </w:r>
      <w:r w:rsidRPr="0011599D">
        <w:rPr>
          <w:rFonts w:cs="Arial"/>
          <w:color w:val="0D0D0D" w:themeColor="text1" w:themeTint="F2"/>
          <w:sz w:val="28"/>
          <w:szCs w:val="28"/>
        </w:rPr>
        <w:t xml:space="preserve">the impression </w:t>
      </w:r>
      <w:r w:rsidRPr="0011599D">
        <w:rPr>
          <w:rFonts w:cs="Arial"/>
          <w:color w:val="0D0D0D" w:themeColor="text1" w:themeTint="F2"/>
          <w:sz w:val="28"/>
          <w:szCs w:val="28"/>
        </w:rPr>
        <w:t xml:space="preserve">of greater approval or disapproval.</w:t>
      </w:r>
    </w:p>
    <w:p w:rsidRPr="0011599D" w:rsidR="00B33DFA" w:rsidRDefault="0011599D" w14:paraId="58679A37" w14:textId="77777777">
      <w:pPr>
        <w:rPr>
          <w:rFonts w:cs="Arial"/>
          <w:color w:val="0D0D0D" w:themeColor="text1" w:themeTint="F2"/>
          <w:sz w:val="28"/>
          <w:szCs w:val="28"/>
        </w:rPr>
      </w:pPr>
      <w:r w:rsidRPr="0011599D">
        <w:rPr>
          <w:rFonts w:cs="Arial"/>
          <w:color w:val="0D0D0D" w:themeColor="text1" w:themeTint="F2"/>
          <w:sz w:val="28"/>
          <w:szCs w:val="28"/>
        </w:rPr>
        <w:t xml:space="preserve">SCANDIC FINANCE GROUP LIMITED reserves the right to investigate conspicuous activity patterns, block accounts and, in serious cases, report them to the relevant authorities.</w:t>
      </w:r>
    </w:p>
    <w:p w:rsidRPr="0011599D" w:rsidR="00B33DFA" w:rsidRDefault="0011599D" w14:paraId="19940AB9"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10. Illegal content and </w:t>
      </w:r>
      <w:r w:rsidRPr="0011599D">
        <w:rPr>
          <w:rFonts w:ascii="Arial" w:hAnsi="Arial" w:cs="Arial"/>
          <w:color w:val="0D0D0D" w:themeColor="text1" w:themeTint="F2"/>
          <w:sz w:val="28"/>
          <w:szCs w:val="28"/>
        </w:rPr>
        <w:t xml:space="preserve">actions</w:t>
      </w:r>
    </w:p>
    <w:p w:rsidRPr="0011599D" w:rsidR="00B33DFA" w:rsidRDefault="0011599D" w14:paraId="5F6C0D68" w14:textId="77777777">
      <w:pPr>
        <w:rPr>
          <w:rFonts w:cs="Arial"/>
          <w:color w:val="0D0D0D" w:themeColor="text1" w:themeTint="F2"/>
          <w:sz w:val="28"/>
          <w:szCs w:val="28"/>
        </w:rPr>
      </w:pPr>
      <w:r w:rsidRPr="0011599D">
        <w:rPr>
          <w:rFonts w:cs="Arial"/>
          <w:color w:val="0D0D0D" w:themeColor="text1" w:themeTint="F2"/>
          <w:sz w:val="28"/>
          <w:szCs w:val="28"/>
        </w:rPr>
        <w:t xml:space="preserve">It is strictly prohibited to use the community or its services for illegal purposes. This applies in particular to:</w:t>
      </w:r>
    </w:p>
    <w:p w:rsidRPr="0011599D" w:rsidR="00B33DFA" w:rsidRDefault="0011599D" w14:paraId="4F4B4372" w14:textId="77777777">
      <w:pPr>
        <w:rPr>
          <w:rFonts w:cs="Arial"/>
          <w:color w:val="0D0D0D" w:themeColor="text1" w:themeTint="F2"/>
          <w:sz w:val="28"/>
          <w:szCs w:val="28"/>
        </w:rPr>
      </w:pPr>
      <w:r w:rsidRPr="0011599D">
        <w:rPr>
          <w:rFonts w:cs="Arial"/>
          <w:color w:val="0D0D0D" w:themeColor="text1" w:themeTint="F2"/>
          <w:sz w:val="28"/>
          <w:szCs w:val="28"/>
        </w:rPr>
        <w:t xml:space="preserve">- offering, advertising or requesting illegal goods or services</w:t>
      </w:r>
      <w:r w:rsidRPr="0011599D">
        <w:rPr>
          <w:rFonts w:cs="Arial"/>
          <w:color w:val="0D0D0D" w:themeColor="text1" w:themeTint="F2"/>
          <w:sz w:val="28"/>
          <w:szCs w:val="28"/>
        </w:rPr>
        <w:br/>
      </w:r>
      <w:r w:rsidRPr="0011599D">
        <w:rPr>
          <w:rFonts w:cs="Arial"/>
          <w:color w:val="0D0D0D" w:themeColor="text1" w:themeTint="F2"/>
          <w:sz w:val="28"/>
          <w:szCs w:val="28"/>
        </w:rPr>
        <w:t xml:space="preserve">- publishing content that </w:t>
      </w:r>
      <w:r w:rsidRPr="0011599D">
        <w:rPr>
          <w:rFonts w:cs="Arial"/>
          <w:color w:val="0D0D0D" w:themeColor="text1" w:themeTint="F2"/>
          <w:sz w:val="28"/>
          <w:szCs w:val="28"/>
        </w:rPr>
        <w:t xml:space="preserve">violates criminal laws or other mandatory legal norms</w:t>
      </w:r>
      <w:r w:rsidRPr="0011599D">
        <w:rPr>
          <w:rFonts w:cs="Arial"/>
          <w:color w:val="0D0D0D" w:themeColor="text1" w:themeTint="F2"/>
          <w:sz w:val="28"/>
          <w:szCs w:val="28"/>
        </w:rPr>
        <w:br/>
      </w:r>
      <w:r w:rsidRPr="0011599D">
        <w:rPr>
          <w:rFonts w:cs="Arial"/>
          <w:color w:val="0D0D0D" w:themeColor="text1" w:themeTint="F2"/>
          <w:sz w:val="28"/>
          <w:szCs w:val="28"/>
        </w:rPr>
        <w:t xml:space="preserve">- publishing content that incites or glorifies criminal offences</w:t>
      </w:r>
      <w:r w:rsidRPr="0011599D">
        <w:rPr>
          <w:rFonts w:cs="Arial"/>
          <w:color w:val="0D0D0D" w:themeColor="text1" w:themeTint="F2"/>
          <w:sz w:val="28"/>
          <w:szCs w:val="28"/>
        </w:rPr>
        <w:br/>
      </w:r>
      <w:r w:rsidRPr="0011599D">
        <w:rPr>
          <w:rFonts w:cs="Arial"/>
          <w:color w:val="0D0D0D" w:themeColor="text1" w:themeTint="F2"/>
          <w:sz w:val="28"/>
          <w:szCs w:val="28"/>
        </w:rPr>
        <w:t xml:space="preserve">- using the platform for money laundering, terrorist financing or other criminal activities.</w:t>
      </w:r>
    </w:p>
    <w:p w:rsidRPr="0011599D" w:rsidR="00B33DFA" w:rsidRDefault="0011599D" w14:paraId="15673F23" w14:textId="77777777">
      <w:pPr>
        <w:rPr>
          <w:rFonts w:cs="Arial"/>
          <w:color w:val="0D0D0D" w:themeColor="text1" w:themeTint="F2"/>
          <w:sz w:val="28"/>
          <w:szCs w:val="28"/>
        </w:rPr>
      </w:pPr>
      <w:r w:rsidRPr="0011599D">
        <w:rPr>
          <w:rFonts w:cs="Arial"/>
          <w:color w:val="0D0D0D" w:themeColor="text1" w:themeTint="F2"/>
          <w:sz w:val="28"/>
          <w:szCs w:val="28"/>
        </w:rPr>
        <w:t xml:space="preserve">SCANDIC FINANCE GROUP LIMITED investigates suspicious cases and may block or delete content and inform the competent authorities if this is legally required or necessary.</w:t>
      </w:r>
    </w:p>
    <w:p w:rsidRPr="0011599D" w:rsidR="00B33DFA" w:rsidRDefault="0011599D" w14:paraId="34EDE992"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11. Automated use, bots and technical attacks</w:t>
      </w:r>
    </w:p>
    <w:p w:rsidRPr="0011599D" w:rsidR="00B33DFA" w:rsidRDefault="0011599D" w14:paraId="2626674C" w14:textId="77777777">
      <w:pPr>
        <w:rPr>
          <w:rFonts w:cs="Arial"/>
          <w:color w:val="0D0D0D" w:themeColor="text1" w:themeTint="F2"/>
          <w:sz w:val="28"/>
          <w:szCs w:val="28"/>
        </w:rPr>
      </w:pPr>
      <w:r w:rsidRPr="0011599D">
        <w:rPr>
          <w:rFonts w:cs="Arial"/>
          <w:color w:val="0D0D0D" w:themeColor="text1" w:themeTint="F2"/>
          <w:sz w:val="28"/>
          <w:szCs w:val="28"/>
        </w:rPr>
        <w:t xml:space="preserve">The use of </w:t>
      </w:r>
      <w:r w:rsidRPr="0011599D">
        <w:rPr>
          <w:rFonts w:cs="Arial"/>
          <w:color w:val="0D0D0D" w:themeColor="text1" w:themeTint="F2"/>
          <w:sz w:val="28"/>
          <w:szCs w:val="28"/>
        </w:rPr>
        <w:t xml:space="preserve">automated systems or scripts to interact with the community is generally not permitted unless express written permission has been obtained from SCANDIC FINANCE GROUP LIMITED. This includes in particular:</w:t>
      </w:r>
    </w:p>
    <w:p w:rsidRPr="0011599D" w:rsidR="00B33DFA" w:rsidRDefault="0011599D" w14:paraId="2A559F9C" w14:textId="77777777">
      <w:pPr>
        <w:rPr>
          <w:rFonts w:cs="Arial"/>
          <w:color w:val="0D0D0D" w:themeColor="text1" w:themeTint="F2"/>
          <w:sz w:val="28"/>
          <w:szCs w:val="28"/>
        </w:rPr>
      </w:pPr>
      <w:r w:rsidRPr="0011599D">
        <w:rPr>
          <w:rFonts w:cs="Arial"/>
          <w:color w:val="0D0D0D" w:themeColor="text1" w:themeTint="F2"/>
          <w:sz w:val="28"/>
          <w:szCs w:val="28"/>
        </w:rPr>
        <w:t xml:space="preserve">- the automated </w:t>
      </w:r>
      <w:r w:rsidRPr="0011599D">
        <w:rPr>
          <w:rFonts w:cs="Arial"/>
          <w:color w:val="0D0D0D" w:themeColor="text1" w:themeTint="F2"/>
          <w:sz w:val="28"/>
          <w:szCs w:val="28"/>
        </w:rPr>
        <w:t xml:space="preserve">creation or sending of posts, comments or messages</w:t>
      </w:r>
      <w:r w:rsidRPr="0011599D">
        <w:rPr>
          <w:rFonts w:cs="Arial"/>
          <w:color w:val="0D0D0D" w:themeColor="text1" w:themeTint="F2"/>
          <w:sz w:val="28"/>
          <w:szCs w:val="28"/>
        </w:rPr>
        <w:br/>
      </w:r>
      <w:r w:rsidRPr="0011599D">
        <w:rPr>
          <w:rFonts w:cs="Arial"/>
          <w:color w:val="0D0D0D" w:themeColor="text1" w:themeTint="F2"/>
          <w:sz w:val="28"/>
          <w:szCs w:val="28"/>
        </w:rPr>
        <w:t xml:space="preserve">- the systematic reading of content without complying with technical protection measures</w:t>
      </w:r>
      <w:r w:rsidRPr="0011599D">
        <w:rPr>
          <w:rFonts w:cs="Arial"/>
          <w:color w:val="0D0D0D" w:themeColor="text1" w:themeTint="F2"/>
          <w:sz w:val="28"/>
          <w:szCs w:val="28"/>
        </w:rPr>
        <w:br/>
      </w:r>
      <w:r w:rsidRPr="0011599D">
        <w:rPr>
          <w:rFonts w:cs="Arial"/>
          <w:color w:val="0D0D0D" w:themeColor="text1" w:themeTint="F2"/>
          <w:sz w:val="28"/>
          <w:szCs w:val="28"/>
        </w:rPr>
        <w:t xml:space="preserve">- repeated accesses that are likely to impair the stability or availability of the services</w:t>
      </w:r>
      <w:r w:rsidRPr="0011599D">
        <w:rPr>
          <w:rFonts w:cs="Arial"/>
          <w:color w:val="0D0D0D" w:themeColor="text1" w:themeTint="F2"/>
          <w:sz w:val="28"/>
          <w:szCs w:val="28"/>
        </w:rPr>
        <w:t xml:space="preserve">.</w:t>
      </w:r>
      <w:r w:rsidRPr="0011599D">
        <w:rPr>
          <w:rFonts w:cs="Arial"/>
          <w:color w:val="0D0D0D" w:themeColor="text1" w:themeTint="F2"/>
          <w:sz w:val="28"/>
          <w:szCs w:val="28"/>
        </w:rPr>
        <w:br/>
      </w:r>
    </w:p>
    <w:p w:rsidRPr="0011599D" w:rsidR="00B33DFA" w:rsidRDefault="0011599D" w14:paraId="31D8E4B6" w14:textId="77777777">
      <w:pPr>
        <w:rPr>
          <w:rFonts w:cs="Arial"/>
          <w:color w:val="0D0D0D" w:themeColor="text1" w:themeTint="F2"/>
          <w:sz w:val="28"/>
          <w:szCs w:val="28"/>
        </w:rPr>
      </w:pPr>
      <w:r w:rsidRPr="0011599D">
        <w:rPr>
          <w:rFonts w:cs="Arial"/>
          <w:color w:val="0D0D0D" w:themeColor="text1" w:themeTint="F2"/>
          <w:sz w:val="28"/>
          <w:szCs w:val="28"/>
        </w:rPr>
        <w:t xml:space="preserve">Any attempts to circumvent security mechanisms, damage the technical infrastructure or crash the service are strictly prohibited and may result in civil and criminal penalties.</w:t>
      </w:r>
    </w:p>
    <w:p w:rsidRPr="0011599D" w:rsidR="00B33DFA" w:rsidRDefault="0011599D" w14:paraId="68CAE711"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12. Plagiarism, </w:t>
      </w:r>
      <w:r w:rsidRPr="0011599D">
        <w:rPr>
          <w:rFonts w:ascii="Arial" w:hAnsi="Arial" w:cs="Arial"/>
          <w:color w:val="0D0D0D" w:themeColor="text1" w:themeTint="F2"/>
          <w:sz w:val="28"/>
          <w:szCs w:val="28"/>
        </w:rPr>
        <w:t xml:space="preserve">source references and third-party copyrights</w:t>
      </w:r>
    </w:p>
    <w:p w:rsidRPr="0011599D" w:rsidR="00B33DFA" w:rsidRDefault="0011599D" w14:paraId="4B0F65EB" w14:textId="77777777">
      <w:pPr>
        <w:rPr>
          <w:rFonts w:cs="Arial"/>
          <w:color w:val="0D0D0D" w:themeColor="text1" w:themeTint="F2"/>
          <w:sz w:val="28"/>
          <w:szCs w:val="28"/>
        </w:rPr>
      </w:pPr>
      <w:r w:rsidRPr="0011599D">
        <w:rPr>
          <w:rFonts w:cs="Arial"/>
          <w:color w:val="0D0D0D" w:themeColor="text1" w:themeTint="F2"/>
          <w:sz w:val="28"/>
          <w:szCs w:val="28"/>
        </w:rPr>
        <w:t xml:space="preserve">When sharing information, analyses or texts, care must always be taken to respect third-party copyrights. The following principles apply:</w:t>
      </w:r>
    </w:p>
    <w:p w:rsidRPr="0011599D" w:rsidR="00B33DFA" w:rsidRDefault="0011599D" w14:paraId="28C5D40B" w14:textId="77777777">
      <w:pPr>
        <w:rPr>
          <w:rFonts w:cs="Arial"/>
          <w:color w:val="0D0D0D" w:themeColor="text1" w:themeTint="F2"/>
          <w:sz w:val="28"/>
          <w:szCs w:val="28"/>
        </w:rPr>
      </w:pPr>
      <w:r w:rsidRPr="0011599D">
        <w:rPr>
          <w:rFonts w:cs="Arial"/>
          <w:color w:val="0D0D0D" w:themeColor="text1" w:themeTint="F2"/>
          <w:sz w:val="28"/>
          <w:szCs w:val="28"/>
        </w:rPr>
        <w:t xml:space="preserve">- Longer passages of text, graphics or other content may </w:t>
      </w:r>
      <w:r w:rsidRPr="0011599D">
        <w:rPr>
          <w:rFonts w:cs="Arial"/>
          <w:color w:val="0D0D0D" w:themeColor="text1" w:themeTint="F2"/>
          <w:sz w:val="28"/>
          <w:szCs w:val="28"/>
        </w:rPr>
        <w:t xml:space="preserve">only be reproduced with the consent of the copyright holder.</w:t>
      </w:r>
      <w:r w:rsidRPr="0011599D">
        <w:rPr>
          <w:rFonts w:cs="Arial"/>
          <w:color w:val="0D0D0D" w:themeColor="text1" w:themeTint="F2"/>
          <w:sz w:val="28"/>
          <w:szCs w:val="28"/>
        </w:rPr>
        <w:br/>
      </w:r>
      <w:r w:rsidRPr="0011599D">
        <w:rPr>
          <w:rFonts w:cs="Arial"/>
          <w:color w:val="0D0D0D" w:themeColor="text1" w:themeTint="F2"/>
          <w:sz w:val="28"/>
          <w:szCs w:val="28"/>
        </w:rPr>
        <w:t xml:space="preserve">- Reproductions of third-party content should be identified as such.</w:t>
      </w:r>
      <w:r w:rsidRPr="0011599D">
        <w:rPr>
          <w:rFonts w:cs="Arial"/>
          <w:color w:val="0D0D0D" w:themeColor="text1" w:themeTint="F2"/>
          <w:sz w:val="28"/>
          <w:szCs w:val="28"/>
        </w:rPr>
        <w:br/>
      </w:r>
      <w:r w:rsidRPr="0011599D">
        <w:rPr>
          <w:rFonts w:cs="Arial"/>
          <w:color w:val="0D0D0D" w:themeColor="text1" w:themeTint="F2"/>
          <w:sz w:val="28"/>
          <w:szCs w:val="28"/>
        </w:rPr>
        <w:t xml:space="preserve">- Direct copying without consent that creates the impression of original authorship is considered plagiarism and is </w:t>
      </w:r>
      <w:r w:rsidRPr="0011599D">
        <w:rPr>
          <w:rFonts w:cs="Arial"/>
          <w:color w:val="0D0D0D" w:themeColor="text1" w:themeTint="F2"/>
          <w:sz w:val="28"/>
          <w:szCs w:val="28"/>
        </w:rPr>
        <w:t xml:space="preserve">not permitted.</w:t>
      </w:r>
    </w:p>
    <w:p w:rsidRPr="0011599D" w:rsidR="00B33DFA" w:rsidRDefault="0011599D" w14:paraId="48648482" w14:textId="77777777">
      <w:pPr>
        <w:rPr>
          <w:rFonts w:cs="Arial"/>
          <w:color w:val="0D0D0D" w:themeColor="text1" w:themeTint="F2"/>
          <w:sz w:val="28"/>
          <w:szCs w:val="28"/>
        </w:rPr>
      </w:pPr>
      <w:r w:rsidRPr="0011599D">
        <w:rPr>
          <w:rFonts w:cs="Arial"/>
          <w:color w:val="0D0D0D" w:themeColor="text1" w:themeTint="F2"/>
          <w:sz w:val="28"/>
          <w:szCs w:val="28"/>
        </w:rPr>
        <w:t xml:space="preserve">SCANDIC FINANCE GROUP LIMITED may remove plagiarised content and take further action, including blocking accounts in the event of repeated or serious violations.</w:t>
      </w:r>
    </w:p>
    <w:p w:rsidRPr="0011599D" w:rsidR="00B33DFA" w:rsidRDefault="0011599D" w14:paraId="533C5940"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13. Protection of personal data and privacy</w:t>
      </w:r>
    </w:p>
    <w:p w:rsidRPr="0011599D" w:rsidR="00B33DFA" w:rsidRDefault="0011599D" w14:paraId="4D38C6EA" w14:textId="77777777">
      <w:pPr>
        <w:rPr>
          <w:rFonts w:cs="Arial"/>
          <w:color w:val="0D0D0D" w:themeColor="text1" w:themeTint="F2"/>
          <w:sz w:val="28"/>
          <w:szCs w:val="28"/>
        </w:rPr>
      </w:pPr>
      <w:r w:rsidRPr="0011599D">
        <w:rPr>
          <w:rFonts w:cs="Arial"/>
          <w:color w:val="0D0D0D" w:themeColor="text1" w:themeTint="F2"/>
          <w:sz w:val="28"/>
          <w:szCs w:val="28"/>
        </w:rPr>
        <w:t xml:space="preserve">The </w:t>
      </w:r>
      <w:r w:rsidRPr="0011599D">
        <w:rPr>
          <w:rFonts w:cs="Arial"/>
          <w:color w:val="0D0D0D" w:themeColor="text1" w:themeTint="F2"/>
          <w:sz w:val="28"/>
          <w:szCs w:val="28"/>
        </w:rPr>
        <w:t xml:space="preserve">protection of personal data is a high priority for SCANDIC FINANCE GROUP LIMITED. Therefore, the following applies in the community:</w:t>
      </w:r>
    </w:p>
    <w:p w:rsidRPr="0011599D" w:rsidR="00B33DFA" w:rsidRDefault="0011599D" w14:paraId="1633D09C" w14:textId="77777777">
      <w:pPr>
        <w:rPr>
          <w:rFonts w:cs="Arial"/>
          <w:color w:val="0D0D0D" w:themeColor="text1" w:themeTint="F2"/>
          <w:sz w:val="28"/>
          <w:szCs w:val="28"/>
        </w:rPr>
      </w:pPr>
      <w:r w:rsidRPr="0011599D">
        <w:rPr>
          <w:rFonts w:cs="Arial"/>
          <w:color w:val="0D0D0D" w:themeColor="text1" w:themeTint="F2"/>
          <w:sz w:val="28"/>
          <w:szCs w:val="28"/>
        </w:rPr>
        <w:t xml:space="preserve">- Users should not post their own sensitive personal data publicly, in particular full addresses, ID details, </w:t>
      </w:r>
      <w:r w:rsidRPr="0011599D">
        <w:rPr>
          <w:rFonts w:cs="Arial"/>
          <w:color w:val="0D0D0D" w:themeColor="text1" w:themeTint="F2"/>
          <w:sz w:val="28"/>
          <w:szCs w:val="28"/>
        </w:rPr>
        <w:t xml:space="preserve">bank details or access data.</w:t>
      </w:r>
      <w:r w:rsidRPr="0011599D">
        <w:rPr>
          <w:rFonts w:cs="Arial"/>
          <w:color w:val="0D0D0D" w:themeColor="text1" w:themeTint="F2"/>
          <w:sz w:val="28"/>
          <w:szCs w:val="28"/>
        </w:rPr>
        <w:br/>
      </w:r>
      <w:r w:rsidRPr="0011599D">
        <w:rPr>
          <w:rFonts w:cs="Arial"/>
          <w:color w:val="0D0D0D" w:themeColor="text1" w:themeTint="F2"/>
          <w:sz w:val="28"/>
          <w:szCs w:val="28"/>
        </w:rPr>
        <w:t xml:space="preserve">- Users may not publish other people's personal data without their express consent.</w:t>
      </w:r>
      <w:r w:rsidRPr="0011599D">
        <w:rPr>
          <w:rFonts w:cs="Arial"/>
          <w:color w:val="0D0D0D" w:themeColor="text1" w:themeTint="F2"/>
          <w:sz w:val="28"/>
          <w:szCs w:val="28"/>
        </w:rPr>
        <w:br/>
      </w:r>
      <w:r w:rsidRPr="0011599D">
        <w:rPr>
          <w:rFonts w:cs="Arial"/>
          <w:color w:val="0D0D0D" w:themeColor="text1" w:themeTint="F2"/>
          <w:sz w:val="28"/>
          <w:szCs w:val="28"/>
        </w:rPr>
        <w:t xml:space="preserve">- The publication of email addresses, telephone numbers or wallet addresses may </w:t>
      </w:r>
      <w:r w:rsidRPr="0011599D">
        <w:rPr>
          <w:rFonts w:cs="Arial"/>
          <w:color w:val="0D0D0D" w:themeColor="text1" w:themeTint="F2"/>
          <w:sz w:val="28"/>
          <w:szCs w:val="28"/>
        </w:rPr>
        <w:t xml:space="preserve">be removed by moderators </w:t>
      </w:r>
      <w:r w:rsidRPr="0011599D">
        <w:rPr>
          <w:rFonts w:cs="Arial"/>
          <w:color w:val="0D0D0D" w:themeColor="text1" w:themeTint="F2"/>
          <w:sz w:val="28"/>
          <w:szCs w:val="28"/>
        </w:rPr>
        <w:t xml:space="preserve">in order to protect the </w:t>
      </w:r>
      <w:r w:rsidRPr="0011599D">
        <w:rPr>
          <w:rFonts w:cs="Arial"/>
          <w:color w:val="0D0D0D" w:themeColor="text1" w:themeTint="F2"/>
          <w:sz w:val="28"/>
          <w:szCs w:val="28"/>
        </w:rPr>
        <w:t xml:space="preserve">person concerned.</w:t>
      </w:r>
    </w:p>
    <w:p w:rsidRPr="0011599D" w:rsidR="00B33DFA" w:rsidRDefault="0011599D" w14:paraId="5CD69CBA" w14:textId="77777777">
      <w:pPr>
        <w:rPr>
          <w:rFonts w:cs="Arial"/>
          <w:color w:val="0D0D0D" w:themeColor="text1" w:themeTint="F2"/>
          <w:sz w:val="28"/>
          <w:szCs w:val="28"/>
        </w:rPr>
      </w:pPr>
      <w:r w:rsidRPr="0011599D">
        <w:rPr>
          <w:rFonts w:cs="Arial"/>
          <w:color w:val="0D0D0D" w:themeColor="text1" w:themeTint="F2"/>
          <w:sz w:val="28"/>
          <w:szCs w:val="28"/>
        </w:rPr>
        <w:t xml:space="preserve">The relevant data protection regulations, in particular the separately published privacy policy of SCANDIC FINANCE GROUP LIMITED, must be observed in addition to these community rules.</w:t>
      </w:r>
    </w:p>
    <w:p w:rsidRPr="0011599D" w:rsidR="00B33DFA" w:rsidRDefault="0011599D" w14:paraId="30478448"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14. Reporting system</w:t>
      </w:r>
      <w:r w:rsidRPr="0011599D">
        <w:rPr>
          <w:rFonts w:ascii="Arial" w:hAnsi="Arial" w:cs="Arial"/>
          <w:color w:val="0D0D0D" w:themeColor="text1" w:themeTint="F2"/>
          <w:sz w:val="28"/>
          <w:szCs w:val="28"/>
        </w:rPr>
        <w:t xml:space="preserve">, moderation and cooperation</w:t>
      </w:r>
    </w:p>
    <w:p w:rsidRPr="0011599D" w:rsidR="00B33DFA" w:rsidRDefault="0011599D" w14:paraId="42AA8989" w14:textId="77777777">
      <w:pPr>
        <w:rPr>
          <w:rFonts w:cs="Arial"/>
          <w:color w:val="0D0D0D" w:themeColor="text1" w:themeTint="F2"/>
          <w:sz w:val="28"/>
          <w:szCs w:val="28"/>
        </w:rPr>
      </w:pPr>
      <w:r w:rsidRPr="0011599D">
        <w:rPr>
          <w:rFonts w:cs="Arial"/>
          <w:color w:val="0D0D0D" w:themeColor="text1" w:themeTint="F2"/>
          <w:sz w:val="28"/>
          <w:szCs w:val="28"/>
        </w:rPr>
        <w:t xml:space="preserve">SCANDIC FINANCE GROUP LIMITED provides the community with functions that can be used to report problematic content. The following principles apply:</w:t>
      </w:r>
    </w:p>
    <w:p w:rsidRPr="0011599D" w:rsidR="00B33DFA" w:rsidRDefault="0011599D" w14:paraId="236B1C45" w14:textId="77777777">
      <w:pPr>
        <w:rPr>
          <w:rFonts w:cs="Arial"/>
          <w:color w:val="0D0D0D" w:themeColor="text1" w:themeTint="F2"/>
          <w:sz w:val="28"/>
          <w:szCs w:val="28"/>
        </w:rPr>
      </w:pPr>
      <w:r w:rsidRPr="0011599D">
        <w:rPr>
          <w:rFonts w:cs="Arial"/>
          <w:color w:val="0D0D0D" w:themeColor="text1" w:themeTint="F2"/>
          <w:sz w:val="28"/>
          <w:szCs w:val="28"/>
        </w:rPr>
        <w:t xml:space="preserve">- </w:t>
      </w:r>
      <w:r w:rsidRPr="0011599D">
        <w:rPr>
          <w:rFonts w:cs="Arial"/>
          <w:color w:val="0D0D0D" w:themeColor="text1" w:themeTint="F2"/>
          <w:sz w:val="28"/>
          <w:szCs w:val="28"/>
        </w:rPr>
        <w:t xml:space="preserve">Content that </w:t>
      </w:r>
      <w:r w:rsidRPr="0011599D">
        <w:rPr>
          <w:rFonts w:cs="Arial"/>
          <w:color w:val="0D0D0D" w:themeColor="text1" w:themeTint="F2"/>
          <w:sz w:val="28"/>
          <w:szCs w:val="28"/>
        </w:rPr>
        <w:t xml:space="preserve">is conspicuous, potentially illegal or </w:t>
      </w:r>
      <w:r w:rsidRPr="0011599D">
        <w:rPr>
          <w:rFonts w:cs="Arial"/>
          <w:color w:val="0D0D0D" w:themeColor="text1" w:themeTint="F2"/>
          <w:sz w:val="28"/>
          <w:szCs w:val="28"/>
        </w:rPr>
        <w:t xml:space="preserve">violates</w:t>
      </w:r>
      <w:r w:rsidRPr="0011599D">
        <w:rPr>
          <w:rFonts w:cs="Arial"/>
          <w:color w:val="0D0D0D" w:themeColor="text1" w:themeTint="F2"/>
          <w:sz w:val="28"/>
          <w:szCs w:val="28"/>
        </w:rPr>
        <w:t xml:space="preserve"> these </w:t>
      </w:r>
      <w:r w:rsidRPr="0011599D">
        <w:rPr>
          <w:rFonts w:cs="Arial"/>
          <w:color w:val="0D0D0D" w:themeColor="text1" w:themeTint="F2"/>
          <w:sz w:val="28"/>
          <w:szCs w:val="28"/>
        </w:rPr>
        <w:t xml:space="preserve">community rules should be reported using the designated reporting functions or contact channels.</w:t>
      </w:r>
      <w:r w:rsidRPr="0011599D">
        <w:rPr>
          <w:rFonts w:cs="Arial"/>
          <w:color w:val="0D0D0D" w:themeColor="text1" w:themeTint="F2"/>
          <w:sz w:val="28"/>
          <w:szCs w:val="28"/>
        </w:rPr>
        <w:br/>
      </w:r>
      <w:r w:rsidRPr="0011599D">
        <w:rPr>
          <w:rFonts w:cs="Arial"/>
          <w:color w:val="0D0D0D" w:themeColor="text1" w:themeTint="F2"/>
          <w:sz w:val="28"/>
          <w:szCs w:val="28"/>
        </w:rPr>
        <w:t xml:space="preserve">- Reports should be as specific as possible so that they can be reviewed quickly.</w:t>
      </w:r>
      <w:r w:rsidRPr="0011599D">
        <w:rPr>
          <w:rFonts w:cs="Arial"/>
          <w:color w:val="0D0D0D" w:themeColor="text1" w:themeTint="F2"/>
          <w:sz w:val="28"/>
          <w:szCs w:val="28"/>
        </w:rPr>
        <w:br/>
      </w:r>
      <w:r w:rsidRPr="0011599D">
        <w:rPr>
          <w:rFonts w:cs="Arial"/>
          <w:color w:val="0D0D0D" w:themeColor="text1" w:themeTint="F2"/>
          <w:sz w:val="28"/>
          <w:szCs w:val="28"/>
        </w:rPr>
        <w:t xml:space="preserve">- Deliberately false or abusive reports </w:t>
      </w:r>
      <w:r w:rsidRPr="0011599D">
        <w:rPr>
          <w:rFonts w:cs="Arial"/>
          <w:color w:val="0D0D0D" w:themeColor="text1" w:themeTint="F2"/>
          <w:sz w:val="28"/>
          <w:szCs w:val="28"/>
        </w:rPr>
        <w:t xml:space="preserve">may themselves constitute a violation of these rules.</w:t>
      </w:r>
    </w:p>
    <w:p w:rsidRPr="0011599D" w:rsidR="00B33DFA" w:rsidRDefault="0011599D" w14:paraId="5F285230" w14:textId="77777777">
      <w:pPr>
        <w:rPr>
          <w:rFonts w:cs="Arial"/>
          <w:color w:val="0D0D0D" w:themeColor="text1" w:themeTint="F2"/>
          <w:sz w:val="28"/>
          <w:szCs w:val="28"/>
        </w:rPr>
      </w:pPr>
      <w:r w:rsidRPr="0011599D">
        <w:rPr>
          <w:rFonts w:cs="Arial"/>
          <w:color w:val="0D0D0D" w:themeColor="text1" w:themeTint="F2"/>
          <w:sz w:val="28"/>
          <w:szCs w:val="28"/>
        </w:rPr>
        <w:t xml:space="preserve">Moderators are authorised to review, edit, move, block or delete content. Moderators may also issue warnings to users, temporarily restrict their access or permanently </w:t>
      </w:r>
      <w:r w:rsidRPr="0011599D">
        <w:rPr>
          <w:rFonts w:cs="Arial"/>
          <w:color w:val="0D0D0D" w:themeColor="text1" w:themeTint="F2"/>
          <w:sz w:val="28"/>
          <w:szCs w:val="28"/>
        </w:rPr>
        <w:t xml:space="preserve">exclude them </w:t>
      </w:r>
      <w:r w:rsidRPr="0011599D">
        <w:rPr>
          <w:rFonts w:cs="Arial"/>
          <w:color w:val="0D0D0D" w:themeColor="text1" w:themeTint="F2"/>
          <w:sz w:val="28"/>
          <w:szCs w:val="28"/>
        </w:rPr>
        <w:t xml:space="preserve">from the </w:t>
      </w:r>
      <w:r w:rsidRPr="0011599D">
        <w:rPr>
          <w:rFonts w:cs="Arial"/>
          <w:color w:val="0D0D0D" w:themeColor="text1" w:themeTint="F2"/>
          <w:sz w:val="28"/>
          <w:szCs w:val="28"/>
        </w:rPr>
        <w:t xml:space="preserve">community if violations are detected.</w:t>
      </w:r>
    </w:p>
    <w:p w:rsidRPr="0011599D" w:rsidR="00B33DFA" w:rsidRDefault="0011599D" w14:paraId="28E5F473"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15. Sanctions for violations of the community rules</w:t>
      </w:r>
    </w:p>
    <w:p w:rsidRPr="0011599D" w:rsidR="00B33DFA" w:rsidRDefault="0011599D" w14:paraId="18DFA0AB" w14:textId="77777777">
      <w:pPr>
        <w:rPr>
          <w:rFonts w:cs="Arial"/>
          <w:color w:val="0D0D0D" w:themeColor="text1" w:themeTint="F2"/>
          <w:sz w:val="28"/>
          <w:szCs w:val="28"/>
        </w:rPr>
      </w:pPr>
      <w:r w:rsidRPr="0011599D">
        <w:rPr>
          <w:rFonts w:cs="Arial"/>
          <w:color w:val="0D0D0D" w:themeColor="text1" w:themeTint="F2"/>
          <w:sz w:val="28"/>
          <w:szCs w:val="28"/>
        </w:rPr>
        <w:t xml:space="preserve">In the event of violations of these community rules, SCANDIC FINANCE GROUP LIMITED may, depending on the severity, frequency and impact of the violation</w:t>
      </w:r>
      <w:r w:rsidRPr="0011599D">
        <w:rPr>
          <w:rFonts w:cs="Arial"/>
          <w:color w:val="0D0D0D" w:themeColor="text1" w:themeTint="F2"/>
          <w:sz w:val="28"/>
          <w:szCs w:val="28"/>
        </w:rPr>
        <w:t xml:space="preserve">, take the following measures in particular:</w:t>
      </w:r>
    </w:p>
    <w:p w:rsidRPr="0011599D" w:rsidR="00B33DFA" w:rsidRDefault="0011599D" w14:paraId="56237F22" w14:textId="77777777">
      <w:pPr>
        <w:rPr>
          <w:rFonts w:cs="Arial"/>
          <w:color w:val="0D0D0D" w:themeColor="text1" w:themeTint="F2"/>
          <w:sz w:val="28"/>
          <w:szCs w:val="28"/>
        </w:rPr>
      </w:pPr>
      <w:r w:rsidRPr="0011599D">
        <w:rPr>
          <w:rFonts w:cs="Arial"/>
          <w:color w:val="0D0D0D" w:themeColor="text1" w:themeTint="F2"/>
          <w:sz w:val="28"/>
          <w:szCs w:val="28"/>
        </w:rPr>
        <w:t xml:space="preserve">- Notice or informal warning</w:t>
      </w:r>
      <w:r w:rsidRPr="0011599D">
        <w:rPr>
          <w:rFonts w:cs="Arial"/>
          <w:color w:val="0D0D0D" w:themeColor="text1" w:themeTint="F2"/>
          <w:sz w:val="28"/>
          <w:szCs w:val="28"/>
        </w:rPr>
        <w:br/>
      </w:r>
      <w:r w:rsidRPr="0011599D">
        <w:rPr>
          <w:rFonts w:cs="Arial"/>
          <w:color w:val="0D0D0D" w:themeColor="text1" w:themeTint="F2"/>
          <w:sz w:val="28"/>
          <w:szCs w:val="28"/>
        </w:rPr>
        <w:t xml:space="preserve">- Formal warning with documentation</w:t>
      </w:r>
      <w:r w:rsidRPr="0011599D">
        <w:rPr>
          <w:rFonts w:cs="Arial"/>
          <w:color w:val="0D0D0D" w:themeColor="text1" w:themeTint="F2"/>
          <w:sz w:val="28"/>
          <w:szCs w:val="28"/>
        </w:rPr>
        <w:br/>
      </w:r>
      <w:r w:rsidRPr="0011599D">
        <w:rPr>
          <w:rFonts w:cs="Arial"/>
          <w:color w:val="0D0D0D" w:themeColor="text1" w:themeTint="F2"/>
          <w:sz w:val="28"/>
          <w:szCs w:val="28"/>
        </w:rPr>
        <w:t xml:space="preserve">- Temporary suspension of individual functions (e.g. comment function)</w:t>
      </w:r>
      <w:r w:rsidRPr="0011599D">
        <w:rPr>
          <w:rFonts w:cs="Arial"/>
          <w:color w:val="0D0D0D" w:themeColor="text1" w:themeTint="F2"/>
          <w:sz w:val="28"/>
          <w:szCs w:val="28"/>
        </w:rPr>
        <w:br/>
      </w:r>
      <w:r w:rsidRPr="0011599D">
        <w:rPr>
          <w:rFonts w:cs="Arial"/>
          <w:color w:val="0D0D0D" w:themeColor="text1" w:themeTint="F2"/>
          <w:sz w:val="28"/>
          <w:szCs w:val="28"/>
        </w:rPr>
        <w:t xml:space="preserve">- Temporary account suspension</w:t>
      </w:r>
      <w:r w:rsidRPr="0011599D">
        <w:rPr>
          <w:rFonts w:cs="Arial"/>
          <w:color w:val="0D0D0D" w:themeColor="text1" w:themeTint="F2"/>
          <w:sz w:val="28"/>
          <w:szCs w:val="28"/>
        </w:rPr>
        <w:br/>
      </w:r>
      <w:r w:rsidRPr="0011599D">
        <w:rPr>
          <w:rFonts w:cs="Arial"/>
          <w:color w:val="0D0D0D" w:themeColor="text1" w:themeTint="F2"/>
          <w:sz w:val="28"/>
          <w:szCs w:val="28"/>
        </w:rPr>
        <w:t xml:space="preserve">- Permanent account suspension </w:t>
      </w:r>
      <w:r w:rsidRPr="0011599D">
        <w:rPr>
          <w:rFonts w:cs="Arial"/>
          <w:color w:val="0D0D0D" w:themeColor="text1" w:themeTint="F2"/>
          <w:sz w:val="28"/>
          <w:szCs w:val="28"/>
        </w:rPr>
        <w:t xml:space="preserve">and exclusion from the community</w:t>
      </w:r>
      <w:r w:rsidRPr="0011599D">
        <w:rPr>
          <w:rFonts w:cs="Arial"/>
          <w:color w:val="0D0D0D" w:themeColor="text1" w:themeTint="F2"/>
          <w:sz w:val="28"/>
          <w:szCs w:val="28"/>
        </w:rPr>
        <w:br/>
      </w:r>
      <w:r w:rsidRPr="0011599D">
        <w:rPr>
          <w:rFonts w:cs="Arial"/>
          <w:color w:val="0D0D0D" w:themeColor="text1" w:themeTint="F2"/>
          <w:sz w:val="28"/>
          <w:szCs w:val="28"/>
        </w:rPr>
        <w:t xml:space="preserve">- Deletion or anonymisation of posts</w:t>
      </w:r>
      <w:r w:rsidRPr="0011599D">
        <w:rPr>
          <w:rFonts w:cs="Arial"/>
          <w:color w:val="0D0D0D" w:themeColor="text1" w:themeTint="F2"/>
          <w:sz w:val="28"/>
          <w:szCs w:val="28"/>
        </w:rPr>
        <w:br/>
      </w:r>
      <w:r w:rsidRPr="0011599D">
        <w:rPr>
          <w:rFonts w:cs="Arial"/>
          <w:color w:val="0D0D0D" w:themeColor="text1" w:themeTint="F2"/>
          <w:sz w:val="28"/>
          <w:szCs w:val="28"/>
        </w:rPr>
        <w:t xml:space="preserve">- Legal action, including civil or criminal proceedings.</w:t>
      </w:r>
    </w:p>
    <w:p w:rsidRPr="0011599D" w:rsidR="00B33DFA" w:rsidRDefault="0011599D" w14:paraId="2AD13257" w14:textId="77777777">
      <w:pPr>
        <w:rPr>
          <w:rFonts w:cs="Arial"/>
          <w:color w:val="0D0D0D" w:themeColor="text1" w:themeTint="F2"/>
          <w:sz w:val="28"/>
          <w:szCs w:val="28"/>
        </w:rPr>
      </w:pPr>
      <w:r w:rsidRPr="0011599D">
        <w:rPr>
          <w:rFonts w:cs="Arial"/>
          <w:color w:val="0D0D0D" w:themeColor="text1" w:themeTint="F2"/>
          <w:sz w:val="28"/>
          <w:szCs w:val="28"/>
        </w:rPr>
        <w:t xml:space="preserve">The choice of measure is at the discretion of SCANDIC FINANCE GROUP LIMITED. </w:t>
      </w:r>
      <w:r w:rsidRPr="0011599D">
        <w:rPr>
          <w:rFonts w:cs="Arial"/>
          <w:color w:val="0D0D0D" w:themeColor="text1" w:themeTint="F2"/>
          <w:sz w:val="28"/>
          <w:szCs w:val="28"/>
        </w:rPr>
        <w:t xml:space="preserve">There is no entitlement to the restoration of deleted content or the lifting of a block.</w:t>
      </w:r>
    </w:p>
    <w:p w:rsidRPr="0011599D" w:rsidR="00B33DFA" w:rsidRDefault="0011599D" w14:paraId="3684F82A"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16. Changes and further development of the community rules</w:t>
      </w:r>
    </w:p>
    <w:p w:rsidRPr="0011599D" w:rsidR="00B33DFA" w:rsidRDefault="0011599D" w14:paraId="263144D1" w14:textId="77777777">
      <w:pPr>
        <w:rPr>
          <w:rFonts w:cs="Arial"/>
          <w:color w:val="0D0D0D" w:themeColor="text1" w:themeTint="F2"/>
          <w:sz w:val="28"/>
          <w:szCs w:val="28"/>
        </w:rPr>
      </w:pPr>
      <w:r w:rsidRPr="0011599D">
        <w:rPr>
          <w:rFonts w:cs="Arial"/>
          <w:color w:val="0D0D0D" w:themeColor="text1" w:themeTint="F2"/>
          <w:sz w:val="28"/>
          <w:szCs w:val="28"/>
        </w:rPr>
        <w:t xml:space="preserve">SCANDIC FINANCE GROUP LIMITED reserves the right </w:t>
      </w:r>
      <w:r w:rsidRPr="0011599D">
        <w:rPr>
          <w:rFonts w:cs="Arial"/>
          <w:color w:val="0D0D0D" w:themeColor="text1" w:themeTint="F2"/>
          <w:sz w:val="28"/>
          <w:szCs w:val="28"/>
        </w:rPr>
        <w:t xml:space="preserve">to</w:t>
      </w:r>
      <w:r w:rsidRPr="0011599D">
        <w:rPr>
          <w:rFonts w:cs="Arial"/>
          <w:color w:val="0D0D0D" w:themeColor="text1" w:themeTint="F2"/>
          <w:sz w:val="28"/>
          <w:szCs w:val="28"/>
        </w:rPr>
        <w:t xml:space="preserve"> amend or </w:t>
      </w:r>
      <w:r w:rsidRPr="0011599D">
        <w:rPr>
          <w:rFonts w:cs="Arial"/>
          <w:color w:val="0D0D0D" w:themeColor="text1" w:themeTint="F2"/>
          <w:sz w:val="28"/>
          <w:szCs w:val="28"/>
        </w:rPr>
        <w:t xml:space="preserve">supplement</w:t>
      </w:r>
      <w:r w:rsidRPr="0011599D">
        <w:rPr>
          <w:rFonts w:cs="Arial"/>
          <w:color w:val="0D0D0D" w:themeColor="text1" w:themeTint="F2"/>
          <w:sz w:val="28"/>
          <w:szCs w:val="28"/>
        </w:rPr>
        <w:t xml:space="preserve"> these community rules at any time </w:t>
      </w:r>
      <w:r w:rsidRPr="0011599D">
        <w:rPr>
          <w:rFonts w:cs="Arial"/>
          <w:color w:val="0D0D0D" w:themeColor="text1" w:themeTint="F2"/>
          <w:sz w:val="28"/>
          <w:szCs w:val="28"/>
        </w:rPr>
        <w:t xml:space="preserve">in order to reflect new legal requirements, technical developments or changed conditions.</w:t>
      </w:r>
    </w:p>
    <w:p w:rsidRPr="0011599D" w:rsidR="00B33DFA" w:rsidRDefault="0011599D" w14:paraId="4B29CC6F" w14:textId="77777777">
      <w:pPr>
        <w:rPr>
          <w:rFonts w:cs="Arial"/>
          <w:color w:val="0D0D0D" w:themeColor="text1" w:themeTint="F2"/>
          <w:sz w:val="28"/>
          <w:szCs w:val="28"/>
        </w:rPr>
      </w:pPr>
      <w:r w:rsidRPr="0011599D">
        <w:rPr>
          <w:rFonts w:cs="Arial"/>
          <w:color w:val="0D0D0D" w:themeColor="text1" w:themeTint="F2"/>
          <w:sz w:val="28"/>
          <w:szCs w:val="28"/>
        </w:rPr>
        <w:t xml:space="preserve">Significant changes will be announced in an appropriate manner. Continued use of the community after the amended </w:t>
      </w:r>
      <w:r w:rsidRPr="0011599D">
        <w:rPr>
          <w:rFonts w:cs="Arial"/>
          <w:color w:val="0D0D0D" w:themeColor="text1" w:themeTint="F2"/>
          <w:sz w:val="28"/>
          <w:szCs w:val="28"/>
        </w:rPr>
        <w:t xml:space="preserve">rules</w:t>
      </w:r>
      <w:r w:rsidRPr="0011599D">
        <w:rPr>
          <w:rFonts w:cs="Arial"/>
          <w:color w:val="0D0D0D" w:themeColor="text1" w:themeTint="F2"/>
          <w:sz w:val="28"/>
          <w:szCs w:val="28"/>
        </w:rPr>
        <w:t xml:space="preserve"> come into effect </w:t>
      </w:r>
      <w:r w:rsidRPr="0011599D">
        <w:rPr>
          <w:rFonts w:cs="Arial"/>
          <w:color w:val="0D0D0D" w:themeColor="text1" w:themeTint="F2"/>
          <w:sz w:val="28"/>
          <w:szCs w:val="28"/>
        </w:rPr>
        <w:t xml:space="preserve">constitutes acceptance of the updated provisions.</w:t>
      </w:r>
    </w:p>
    <w:p w:rsidRPr="0011599D" w:rsidR="00B33DFA" w:rsidRDefault="0011599D" w14:paraId="1D94953E" w14:textId="77777777">
      <w:pPr>
        <w:pStyle w:val="berschrift2"/>
        <w:rPr>
          <w:rFonts w:ascii="Arial" w:hAnsi="Arial" w:cs="Arial"/>
          <w:color w:val="0D0D0D" w:themeColor="text1" w:themeTint="F2"/>
          <w:sz w:val="28"/>
          <w:szCs w:val="28"/>
        </w:rPr>
      </w:pPr>
      <w:r w:rsidRPr="0011599D">
        <w:rPr>
          <w:rFonts w:ascii="Arial" w:hAnsi="Arial" w:cs="Arial"/>
          <w:color w:val="0D0D0D" w:themeColor="text1" w:themeTint="F2"/>
          <w:sz w:val="28"/>
          <w:szCs w:val="28"/>
        </w:rPr>
        <w:t xml:space="preserve">17. Applicable law and supplementary regulations</w:t>
      </w:r>
    </w:p>
    <w:p w:rsidRPr="0011599D" w:rsidR="00B33DFA" w:rsidRDefault="0011599D" w14:paraId="682E39F9" w14:textId="77777777">
      <w:pPr>
        <w:rPr>
          <w:rFonts w:cs="Arial"/>
          <w:color w:val="0D0D0D" w:themeColor="text1" w:themeTint="F2"/>
          <w:sz w:val="28"/>
          <w:szCs w:val="28"/>
        </w:rPr>
      </w:pPr>
      <w:r w:rsidRPr="0011599D">
        <w:rPr>
          <w:rFonts w:cs="Arial"/>
          <w:color w:val="0D0D0D" w:themeColor="text1" w:themeTint="F2"/>
          <w:sz w:val="28"/>
          <w:szCs w:val="28"/>
        </w:rPr>
        <w:t xml:space="preserve">These community rules supplement the general terms of use, privacy policy, compliance guidelines and other regulations of </w:t>
      </w:r>
      <w:r w:rsidRPr="0011599D">
        <w:rPr>
          <w:rFonts w:cs="Arial"/>
          <w:color w:val="0D0D0D" w:themeColor="text1" w:themeTint="F2"/>
          <w:sz w:val="28"/>
          <w:szCs w:val="28"/>
        </w:rPr>
        <w:t xml:space="preserve">SCANDIC FINANCE GROUP LIMITED. In the event of any conflict, mandatory legal provisions shall take precedence over these community rules.</w:t>
      </w:r>
    </w:p>
    <w:p w:rsidRPr="0011599D" w:rsidR="00B33DFA" w:rsidRDefault="0011599D" w14:paraId="5072E61D" w14:textId="77777777">
      <w:pPr>
        <w:rPr>
          <w:rFonts w:cs="Arial"/>
          <w:color w:val="0D0D0D" w:themeColor="text1" w:themeTint="F2"/>
          <w:sz w:val="28"/>
          <w:szCs w:val="28"/>
        </w:rPr>
      </w:pPr>
      <w:r w:rsidRPr="0011599D">
        <w:rPr>
          <w:rFonts w:cs="Arial"/>
          <w:color w:val="0D0D0D" w:themeColor="text1" w:themeTint="F2"/>
          <w:sz w:val="28"/>
          <w:szCs w:val="28"/>
        </w:rPr>
        <w:t xml:space="preserve">To the extent permitted by law, disputes arising in connection with the use of the </w:t>
      </w:r>
      <w:r w:rsidRPr="0011599D">
        <w:rPr>
          <w:rFonts w:cs="Arial"/>
          <w:color w:val="0D0D0D" w:themeColor="text1" w:themeTint="F2"/>
          <w:sz w:val="28"/>
          <w:szCs w:val="28"/>
        </w:rPr>
        <w:t xml:space="preserve">community offerings operated</w:t>
      </w:r>
      <w:r w:rsidRPr="0011599D">
        <w:rPr>
          <w:rFonts w:cs="Arial"/>
          <w:color w:val="0D0D0D" w:themeColor="text1" w:themeTint="F2"/>
          <w:sz w:val="28"/>
          <w:szCs w:val="28"/>
        </w:rPr>
        <w:t xml:space="preserve"> by SCANDIC FINANCE GROUP LIMITED shall </w:t>
      </w:r>
      <w:r w:rsidRPr="0011599D">
        <w:rPr>
          <w:rFonts w:cs="Arial"/>
          <w:color w:val="0D0D0D" w:themeColor="text1" w:themeTint="F2"/>
          <w:sz w:val="28"/>
          <w:szCs w:val="28"/>
        </w:rPr>
        <w:t xml:space="preserve">be governed by the laws of the Hong Kong Special Administrative Region of the People's Republic of China. Mandatory consumer protection provisions of other jurisdictions remain unaffected.</w:t>
      </w:r>
    </w:p>
    <w:p w:rsidRPr="0011599D" w:rsidR="00B33DFA" w:rsidP="0011599D" w:rsidRDefault="0011599D" w14:paraId="62F2CC83" w14:textId="77777777">
      <w:pPr>
        <w:rPr>
          <w:rFonts w:cs="Arial"/>
          <w:b/>
          <w:sz w:val="28"/>
          <w:szCs w:val="28"/>
        </w:rPr>
      </w:pPr>
      <w:r w:rsidRPr="0011599D">
        <w:rPr>
          <w:rFonts w:cs="Arial"/>
          <w:color w:val="0D0D0D" w:themeColor="text1" w:themeTint="F2"/>
          <w:sz w:val="28"/>
          <w:szCs w:val="28"/>
        </w:rPr>
        <w:t xml:space="preserve">Should individual provisions of these Community Rules </w:t>
      </w:r>
      <w:r w:rsidRPr="0011599D">
        <w:rPr>
          <w:rFonts w:cs="Arial"/>
          <w:color w:val="0D0D0D" w:themeColor="text1" w:themeTint="F2"/>
          <w:sz w:val="28"/>
          <w:szCs w:val="28"/>
        </w:rPr>
        <w:t xml:space="preserve">be or become invalid in whole or in part, the remaining provisions shall remain unaffected. The invalid provision shall be replaced by a provision that </w:t>
      </w:r>
      <w:r w:rsidRPr="0011599D">
        <w:rPr>
          <w:rFonts w:cs="Arial"/>
          <w:color w:val="0D0D0D" w:themeColor="text1" w:themeTint="F2"/>
          <w:sz w:val="28"/>
          <w:szCs w:val="28"/>
        </w:rPr>
        <w:t xml:space="preserve">comes </w:t>
      </w:r>
      <w:r w:rsidRPr="0011599D">
        <w:rPr>
          <w:rFonts w:cs="Arial"/>
          <w:color w:val="0D0D0D" w:themeColor="text1" w:themeTint="F2"/>
          <w:sz w:val="28"/>
          <w:szCs w:val="28"/>
        </w:rPr>
        <w:t xml:space="preserve">as </w:t>
      </w:r>
      <w:r w:rsidRPr="0011599D">
        <w:rPr>
          <w:rFonts w:cs="Arial"/>
          <w:color w:val="0D0D0D" w:themeColor="text1" w:themeTint="F2"/>
          <w:sz w:val="28"/>
          <w:szCs w:val="28"/>
        </w:rPr>
        <w:t xml:space="preserve">close</w:t>
      </w:r>
      <w:r w:rsidRPr="0011599D">
        <w:rPr>
          <w:rFonts w:cs="Arial"/>
          <w:color w:val="0D0D0D" w:themeColor="text1" w:themeTint="F2"/>
          <w:sz w:val="28"/>
          <w:szCs w:val="28"/>
        </w:rPr>
        <w:t xml:space="preserve"> as possible </w:t>
      </w:r>
      <w:r w:rsidRPr="0011599D">
        <w:rPr>
          <w:rFonts w:cs="Arial"/>
          <w:color w:val="0D0D0D" w:themeColor="text1" w:themeTint="F2"/>
          <w:sz w:val="28"/>
          <w:szCs w:val="28"/>
        </w:rPr>
        <w:t xml:space="preserve">to </w:t>
      </w:r>
      <w:r w:rsidRPr="0011599D">
        <w:rPr>
          <w:rFonts w:cs="Arial"/>
          <w:color w:val="0D0D0D" w:themeColor="text1" w:themeTint="F2"/>
          <w:sz w:val="28"/>
          <w:szCs w:val="28"/>
        </w:rPr>
        <w:t xml:space="preserve">the economic purpose of the invalid provision in </w:t>
      </w:r>
      <w:r w:rsidRPr="0011599D">
        <w:rPr>
          <w:rFonts w:cs="Arial"/>
          <w:color w:val="0D0D0D" w:themeColor="text1" w:themeTint="F2"/>
          <w:sz w:val="28"/>
          <w:szCs w:val="28"/>
        </w:rPr>
        <w:t xml:space="preserve">a </w:t>
      </w:r>
      <w:r w:rsidRPr="0011599D">
        <w:rPr>
          <w:rFonts w:cs="Arial"/>
          <w:color w:val="0D0D0D" w:themeColor="text1" w:themeTint="F2"/>
          <w:sz w:val="28"/>
          <w:szCs w:val="28"/>
        </w:rPr>
        <w:t xml:space="preserve">legally </w:t>
      </w:r>
      <w:r w:rsidRPr="0011599D">
        <w:rPr>
          <w:rFonts w:cs="Arial"/>
          <w:color w:val="0D0D0D" w:themeColor="text1" w:themeTint="F2"/>
          <w:sz w:val="28"/>
          <w:szCs w:val="28"/>
        </w:rPr>
        <w:t xml:space="preserve">permissible </w:t>
      </w:r>
      <w:r w:rsidRPr="0011599D">
        <w:rPr>
          <w:rFonts w:cs="Arial"/>
          <w:color w:val="0D0D0D" w:themeColor="text1" w:themeTint="F2"/>
          <w:sz w:val="28"/>
          <w:szCs w:val="28"/>
        </w:rPr>
        <w:t xml:space="preserve">manner</w:t>
      </w:r>
      <w:r w:rsidRPr="0011599D">
        <w:rPr>
          <w:rFonts w:cs="Arial"/>
          <w:color w:val="0D0D0D" w:themeColor="text1" w:themeTint="F2"/>
          <w:sz w:val="28"/>
          <w:szCs w:val="28"/>
        </w:rPr>
        <w:t xml:space="preserve">.</w:t>
      </w:r>
      <w:r>
        <w:rPr>
          <w:rFonts w:cs="Arial"/>
          <w:color w:val="0D0D0D" w:themeColor="text1" w:themeTint="F2"/>
          <w:sz w:val="28"/>
          <w:szCs w:val="28"/>
        </w:rPr>
        <w:br/>
      </w:r>
      <w:r>
        <w:rPr>
          <w:rFonts w:cs="Arial"/>
          <w:color w:val="0D0D0D" w:themeColor="text1" w:themeTint="F2"/>
          <w:sz w:val="28"/>
          <w:szCs w:val="28"/>
        </w:rPr>
        <w:br/>
      </w:r>
      <w:r w:rsidRPr="00CD538A">
        <w:rPr>
          <w:rFonts w:cs="Arial"/>
          <w:b/>
          <w:sz w:val="28"/>
          <w:szCs w:val="28"/>
        </w:rPr>
        <w:t xml:space="preserve">Drafted</w:t>
      </w:r>
      <w:r w:rsidRPr="00CD538A">
        <w:rPr>
          <w:rFonts w:cs="Arial"/>
          <w:b/>
          <w:sz w:val="28"/>
          <w:szCs w:val="28"/>
        </w:rPr>
        <w:t xml:space="preserve">, </w:t>
      </w:r>
      <w:r w:rsidRPr="00CD538A">
        <w:rPr>
          <w:rFonts w:cs="Arial"/>
          <w:b/>
          <w:sz w:val="28"/>
          <w:szCs w:val="28"/>
        </w:rPr>
        <w:t xml:space="preserve">signed </w:t>
      </w:r>
      <w:r w:rsidRPr="00CD538A">
        <w:rPr>
          <w:rFonts w:cs="Arial"/>
          <w:b/>
          <w:sz w:val="28"/>
          <w:szCs w:val="28"/>
        </w:rPr>
        <w:t xml:space="preserve">and </w:t>
      </w:r>
      <w:r w:rsidRPr="00CD538A">
        <w:rPr>
          <w:rFonts w:cs="Arial"/>
          <w:b/>
          <w:sz w:val="28"/>
          <w:szCs w:val="28"/>
        </w:rPr>
        <w:t xml:space="preserve">approved</w:t>
      </w:r>
      <w:r w:rsidRPr="00CD538A">
        <w:rPr>
          <w:rFonts w:cs="Arial"/>
          <w:b/>
          <w:sz w:val="28"/>
          <w:szCs w:val="28"/>
        </w:rPr>
        <w:t xml:space="preserve">:</w:t>
      </w:r>
      <w:r>
        <w:rPr>
          <w:rFonts w:cs="Arial"/>
          <w:b/>
          <w:sz w:val="28"/>
          <w:szCs w:val="28"/>
        </w:rPr>
        <w:br/>
      </w:r>
      <w:r w:rsidRPr="00CD538A">
        <w:rPr>
          <w:rFonts w:cs="Arial"/>
          <w:sz w:val="28"/>
          <w:szCs w:val="28"/>
        </w:rPr>
        <w:t xml:space="preserve">The </w:t>
      </w:r>
      <w:r w:rsidRPr="00CD538A">
        <w:rPr>
          <w:rFonts w:cs="Arial"/>
          <w:sz w:val="28"/>
          <w:szCs w:val="28"/>
        </w:rPr>
        <w:t xml:space="preserve">Board of Directors </w:t>
      </w:r>
      <w:r w:rsidRPr="00CD538A">
        <w:rPr>
          <w:rFonts w:cs="Arial"/>
          <w:sz w:val="28"/>
          <w:szCs w:val="28"/>
        </w:rPr>
        <w:t xml:space="preserve">of SCANDIC FINANCE GROUP LIMITED</w:t>
      </w:r>
      <w:r>
        <w:rPr>
          <w:rFonts w:cs="Arial"/>
          <w:b/>
          <w:sz w:val="28"/>
          <w:szCs w:val="28"/>
        </w:rPr>
        <w:br/>
      </w:r>
      <w:r w:rsidRPr="00CD538A">
        <w:rPr>
          <w:rFonts w:cs="Arial"/>
          <w:i/>
          <w:sz w:val="28"/>
          <w:szCs w:val="28"/>
        </w:rPr>
        <w:t xml:space="preserve">Hong Kong</w:t>
      </w:r>
      <w:r w:rsidRPr="00CD538A">
        <w:rPr>
          <w:rFonts w:cs="Arial"/>
          <w:i/>
          <w:sz w:val="28"/>
          <w:szCs w:val="28"/>
        </w:rPr>
        <w:t xml:space="preserve">, SAR-PRC, 1 </w:t>
      </w:r>
      <w:r w:rsidRPr="00CD538A">
        <w:rPr>
          <w:rFonts w:cs="Arial"/>
          <w:i/>
          <w:sz w:val="28"/>
          <w:szCs w:val="28"/>
        </w:rPr>
        <w:t xml:space="preserve">December</w:t>
      </w:r>
      <w:r w:rsidRPr="00CD538A">
        <w:rPr>
          <w:rFonts w:cs="Arial"/>
          <w:i/>
          <w:sz w:val="28"/>
          <w:szCs w:val="28"/>
        </w:rPr>
        <w:t xml:space="preserve"> 2025</w:t>
      </w:r>
      <w:r>
        <w:rPr>
          <w:rFonts w:cs="Arial"/>
          <w:color w:val="0D0D0D" w:themeColor="text1" w:themeTint="F2"/>
          <w:sz w:val="28"/>
          <w:szCs w:val="28"/>
        </w:rPr>
        <w:br/>
      </w:r>
      <w:r>
        <w:rPr>
          <w:rFonts w:cs="Arial"/>
          <w:color w:val="0D0D0D" w:themeColor="text1" w:themeTint="F2"/>
          <w:sz w:val="28"/>
          <w:szCs w:val="28"/>
        </w:rPr>
        <w:br/>
      </w:r>
    </w:p>
    <w:sectPr w:rsidRPr="0011599D" w:rsidR="00B33D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1599D"/>
    <w:rsid w:val="0015074B"/>
    <w:rsid w:val="0029639D"/>
    <w:rsid w:val="00326F90"/>
    <w:rsid w:val="00AA1D8D"/>
    <w:rsid w:val="00B33DFA"/>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AAFC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hervorheb">
    <w:name w:val="Subtle Emphasis"/>
    <w:basedOn w:val="Absatz-Standardschriftart"/>
    <w:uiPriority w:val="19"/>
    <w:qFormat/>
    <w:rsid w:val="00FC693F"/>
    <w:rPr>
      <w:i/>
      <w:iCs/>
      <w:color w:val="808080" w:themeColor="text1" w:themeTint="7F"/>
    </w:rPr>
  </w:style>
  <w:style w:type="character" w:styleId="Intensivhervorheb">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k">
    <w:name w:val="Hyperlink"/>
    <w:basedOn w:val="Absatz-Standardschriftart"/>
    <w:uiPriority w:val="99"/>
    <w:unhideWhenUsed/>
    <w:rsid w:val="00115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egierGroup.com/Scandic_Trust_Group_LLC_Extract_from_the_Unified_State_Register.pdf" TargetMode="External"/><Relationship Id="rId12" Type="http://schemas.openxmlformats.org/officeDocument/2006/relationships/hyperlink" Target="mailto:Office@LegierGroup.com" TargetMode="External"/><Relationship Id="rId13" Type="http://schemas.openxmlformats.org/officeDocument/2006/relationships/hyperlink" Target="https://www.Handelsregister.de/rp_web/normalesuche/welcome.x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ffice@ScandicFinance.Global" TargetMode="External"/><Relationship Id="rId7" Type="http://schemas.openxmlformats.org/officeDocument/2006/relationships/hyperlink" Target="https://hkg.Databasesets.com/en/gongsimingdan/number/79325926" TargetMode="External"/><Relationship Id="rId8" Type="http://schemas.openxmlformats.org/officeDocument/2006/relationships/hyperlink" Target="mailto:Info@ScandicAssets.dev" TargetMode="External"/><Relationship Id="rId9" Type="http://schemas.openxmlformats.org/officeDocument/2006/relationships/hyperlink" Target="https://dieza.my.site.com/diezaqrverify/validateqr?id=001NM00000K2u4FYAR&amp;masterCode=CERTIFICATE_OF_FORMATION&amp;relatedToId=a1MNM000004ddaI2AQ" TargetMode="External"/><Relationship Id="rId10" Type="http://schemas.openxmlformats.org/officeDocument/2006/relationships/hyperlink" Target="mailto:Info@Scandic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93A5-B631-1D41-AA24-13187BD1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2536</Words>
  <Characters>15983</Characters>
  <Application>Microsoft Macintosh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18483</CharactersWithSpaces>
  <SharedDoc>false</SharedDoc>
  <HyperlinkBase/>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docId:453F83C65585A057475B7AC4DD3E56B0</keywords>
  <dc:description>generated by python-docx</dc:description>
  <lastModifiedBy>Ivan Semjonov</lastModifiedBy>
  <revision>2</revision>
  <dcterms:created xsi:type="dcterms:W3CDTF">2025-12-07T17:49:00.0000000Z</dcterms:created>
  <dcterms:modified xsi:type="dcterms:W3CDTF">2025-12-07T17:49:00.0000000Z</dcterms:modified>
  <category/>
</coreProperties>
</file>